
<file path=[Content_Types].xml><?xml version="1.0" encoding="utf-8"?>
<Types xmlns="http://schemas.openxmlformats.org/package/2006/content-types">
  <Default Extension="pn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BDE0F" w14:textId="77777777" w:rsidR="008854A6" w:rsidRDefault="00000000" w:rsidP="006635EB">
      <w:pPr>
        <w:spacing w:after="0" w:line="240" w:lineRule="auto"/>
        <w:jc w:val="center"/>
      </w:pPr>
      <w:r>
        <w:rPr>
          <w:noProof/>
        </w:rPr>
        <w:drawing>
          <wp:inline distT="0" distB="0" distL="0" distR="0" wp14:anchorId="0EDB8133" wp14:editId="15F84C15">
            <wp:extent cx="2743200" cy="149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cupy_logo.png"/>
                    <pic:cNvPicPr/>
                  </pic:nvPicPr>
                  <pic:blipFill>
                    <a:blip r:embed="rId8"/>
                    <a:stretch>
                      <a:fillRect/>
                    </a:stretch>
                  </pic:blipFill>
                  <pic:spPr>
                    <a:xfrm>
                      <a:off x="0" y="0"/>
                      <a:ext cx="2743200" cy="1498600"/>
                    </a:xfrm>
                    <a:prstGeom prst="rect">
                      <a:avLst/>
                    </a:prstGeom>
                  </pic:spPr>
                </pic:pic>
              </a:graphicData>
            </a:graphic>
          </wp:inline>
        </w:drawing>
      </w:r>
    </w:p>
    <w:p w14:paraId="36B2B972" w14:textId="77777777" w:rsidR="008854A6" w:rsidRDefault="00000000" w:rsidP="006635EB">
      <w:pPr>
        <w:pStyle w:val="Title"/>
        <w:spacing w:after="0"/>
        <w:jc w:val="center"/>
      </w:pPr>
      <w:r>
        <w:rPr>
          <w:rFonts w:ascii="Arial" w:hAnsi="Arial"/>
          <w:b/>
          <w:color w:val="003366"/>
          <w:sz w:val="40"/>
        </w:rPr>
        <w:t>POLICY BRIEF CHPT.7</w:t>
      </w:r>
    </w:p>
    <w:p w14:paraId="018115A5" w14:textId="77777777" w:rsidR="008854A6" w:rsidRDefault="00000000" w:rsidP="006635EB">
      <w:pPr>
        <w:spacing w:after="0" w:line="240" w:lineRule="auto"/>
        <w:jc w:val="both"/>
      </w:pPr>
      <w:r w:rsidRPr="006635EB">
        <w:rPr>
          <w:b/>
          <w:bCs/>
          <w:color w:val="002060"/>
        </w:rPr>
        <w:t>Policy Brief</w:t>
      </w:r>
      <w:r>
        <w:t>: From Safety Nets to Asset Foundations</w:t>
      </w:r>
    </w:p>
    <w:p w14:paraId="10AAD399" w14:textId="77777777" w:rsidR="006635EB" w:rsidRDefault="006635EB" w:rsidP="006635EB">
      <w:pPr>
        <w:spacing w:after="0" w:line="240" w:lineRule="auto"/>
        <w:jc w:val="both"/>
      </w:pPr>
    </w:p>
    <w:p w14:paraId="50281C81" w14:textId="77777777" w:rsidR="008854A6" w:rsidRDefault="00000000" w:rsidP="006635EB">
      <w:pPr>
        <w:spacing w:after="0" w:line="240" w:lineRule="auto"/>
        <w:jc w:val="both"/>
      </w:pPr>
      <w:r w:rsidRPr="006635EB">
        <w:rPr>
          <w:b/>
          <w:bCs/>
          <w:color w:val="002060"/>
        </w:rPr>
        <w:t>Chapter 7</w:t>
      </w:r>
      <w:r>
        <w:t>: Beyond the Racial Wealth Gap: Structural Class Exclusion and the Case for a Social Mobility Revolution in America</w:t>
      </w:r>
    </w:p>
    <w:p w14:paraId="64511C26" w14:textId="77777777" w:rsidR="006635EB" w:rsidRDefault="006635EB" w:rsidP="006635EB">
      <w:pPr>
        <w:spacing w:after="0" w:line="240" w:lineRule="auto"/>
        <w:jc w:val="both"/>
      </w:pPr>
    </w:p>
    <w:p w14:paraId="2DDA583B" w14:textId="77777777" w:rsidR="008854A6" w:rsidRDefault="00000000" w:rsidP="006635EB">
      <w:pPr>
        <w:spacing w:after="0" w:line="240" w:lineRule="auto"/>
        <w:jc w:val="both"/>
      </w:pPr>
      <w:r w:rsidRPr="006635EB">
        <w:rPr>
          <w:b/>
          <w:bCs/>
          <w:color w:val="002060"/>
        </w:rPr>
        <w:t>Executive Summary</w:t>
      </w:r>
      <w:r>
        <w:t>: The Architecture of Occupy 2.0</w:t>
      </w:r>
    </w:p>
    <w:p w14:paraId="40318950" w14:textId="77777777" w:rsidR="006635EB" w:rsidRDefault="006635EB" w:rsidP="006635EB">
      <w:pPr>
        <w:spacing w:after="0" w:line="240" w:lineRule="auto"/>
        <w:jc w:val="both"/>
      </w:pPr>
    </w:p>
    <w:p w14:paraId="2C77ACCC" w14:textId="77777777" w:rsidR="008854A6" w:rsidRDefault="00000000" w:rsidP="006635EB">
      <w:pPr>
        <w:spacing w:after="0" w:line="240" w:lineRule="auto"/>
        <w:jc w:val="both"/>
      </w:pPr>
      <w:r>
        <w:t>Chapter 7 moves from autopsy to architecture, presenting the structural blueprint for Occupy 2.0. It argues that the American government has failed to deliver the conditions necessary for a functional meritocracy because it focuses on static Safety Nets designed for survival rather than dynamic Launch Pads designed for wealth accumulation.</w:t>
      </w:r>
    </w:p>
    <w:p w14:paraId="1135A8DC" w14:textId="77777777" w:rsidR="006E7044" w:rsidRDefault="006E7044" w:rsidP="006635EB">
      <w:pPr>
        <w:spacing w:after="0" w:line="240" w:lineRule="auto"/>
        <w:jc w:val="both"/>
      </w:pPr>
    </w:p>
    <w:p w14:paraId="062CCE07" w14:textId="77777777" w:rsidR="008854A6" w:rsidRDefault="00000000" w:rsidP="006635EB">
      <w:pPr>
        <w:spacing w:after="0" w:line="240" w:lineRule="auto"/>
        <w:jc w:val="both"/>
      </w:pPr>
      <w:r>
        <w:t>To restore the American Dream, the book proposes an Integrated Capability System that democratizes ownership of the capital economy. By aligning specific policy tools with the critical developmental phases of the citizen lifecycle, the state can rebuild the broken rungs of the economic ladder and grant the bottom 80% access to the same mechanics of compound growth (r &gt; g) currently monopolized by the elite.</w:t>
      </w:r>
    </w:p>
    <w:p w14:paraId="536A39EF" w14:textId="77777777" w:rsidR="006635EB" w:rsidRDefault="006635EB" w:rsidP="006635EB">
      <w:pPr>
        <w:spacing w:after="0" w:line="240" w:lineRule="auto"/>
        <w:jc w:val="both"/>
      </w:pPr>
    </w:p>
    <w:p w14:paraId="7FE893B1" w14:textId="77777777" w:rsidR="008854A6" w:rsidRDefault="00000000" w:rsidP="006635EB">
      <w:pPr>
        <w:pStyle w:val="Heading2"/>
        <w:spacing w:before="0" w:line="240" w:lineRule="auto"/>
        <w:rPr>
          <w:rFonts w:ascii="Arial" w:hAnsi="Arial"/>
          <w:color w:val="002060"/>
        </w:rPr>
      </w:pPr>
      <w:r w:rsidRPr="006635EB">
        <w:rPr>
          <w:rFonts w:ascii="Arial" w:hAnsi="Arial"/>
          <w:color w:val="002060"/>
        </w:rPr>
        <w:t>I. Key Definitions: Engineering Prosperity</w:t>
      </w:r>
    </w:p>
    <w:p w14:paraId="6E73B179" w14:textId="77777777" w:rsidR="006635EB" w:rsidRPr="006635EB" w:rsidRDefault="006635EB" w:rsidP="006635EB">
      <w:pPr>
        <w:spacing w:after="0" w:line="240" w:lineRule="auto"/>
      </w:pPr>
    </w:p>
    <w:p w14:paraId="1876F380" w14:textId="77777777" w:rsidR="008854A6" w:rsidRDefault="00000000" w:rsidP="006635EB">
      <w:pPr>
        <w:spacing w:after="0" w:line="240" w:lineRule="auto"/>
        <w:jc w:val="both"/>
      </w:pPr>
      <w:r>
        <w:t>To transition from a Consumption State to a Capability State, the chapter defines the necessary infrastructure:</w:t>
      </w:r>
    </w:p>
    <w:p w14:paraId="273E066A" w14:textId="77777777" w:rsidR="006635EB" w:rsidRDefault="006635EB" w:rsidP="006635EB">
      <w:pPr>
        <w:spacing w:after="0" w:line="240" w:lineRule="auto"/>
        <w:jc w:val="both"/>
      </w:pPr>
    </w:p>
    <w:p w14:paraId="26683544" w14:textId="77777777" w:rsidR="008854A6" w:rsidRDefault="00000000" w:rsidP="006635EB">
      <w:pPr>
        <w:pStyle w:val="ListParagraph"/>
        <w:numPr>
          <w:ilvl w:val="0"/>
          <w:numId w:val="10"/>
        </w:numPr>
        <w:spacing w:after="0" w:line="240" w:lineRule="auto"/>
        <w:jc w:val="both"/>
      </w:pPr>
      <w:r w:rsidRPr="006635EB">
        <w:rPr>
          <w:b/>
          <w:bCs/>
        </w:rPr>
        <w:t>Integrated Capability System</w:t>
      </w:r>
      <w:r>
        <w:t>: A synchronized, life-cycle approach combining CDAs, Free College, Baby Bonds, and Guaranteed Income to restore meritocracy.</w:t>
      </w:r>
    </w:p>
    <w:p w14:paraId="1AEC8029" w14:textId="77777777" w:rsidR="006635EB" w:rsidRDefault="006635EB" w:rsidP="006635EB">
      <w:pPr>
        <w:spacing w:after="0" w:line="240" w:lineRule="auto"/>
        <w:jc w:val="both"/>
      </w:pPr>
    </w:p>
    <w:p w14:paraId="06D03B49" w14:textId="77777777" w:rsidR="008854A6" w:rsidRDefault="00000000" w:rsidP="006635EB">
      <w:pPr>
        <w:pStyle w:val="ListParagraph"/>
        <w:numPr>
          <w:ilvl w:val="0"/>
          <w:numId w:val="10"/>
        </w:numPr>
        <w:spacing w:after="0" w:line="240" w:lineRule="auto"/>
        <w:jc w:val="both"/>
      </w:pPr>
      <w:r w:rsidRPr="006635EB">
        <w:rPr>
          <w:b/>
          <w:bCs/>
        </w:rPr>
        <w:t>Customized Universalism</w:t>
      </w:r>
      <w:r>
        <w:t>: A policy model where the mechanism (the Launch Pad) is a universal right to build broad political coalitions, but the investment fuel load is customized based on structural depths to neutralize the Race Tax.</w:t>
      </w:r>
    </w:p>
    <w:p w14:paraId="48B6567E" w14:textId="77777777" w:rsidR="006635EB" w:rsidRDefault="006635EB" w:rsidP="006635EB">
      <w:pPr>
        <w:spacing w:after="0" w:line="240" w:lineRule="auto"/>
        <w:jc w:val="both"/>
      </w:pPr>
    </w:p>
    <w:p w14:paraId="7D7F213A" w14:textId="77777777" w:rsidR="008854A6" w:rsidRDefault="00000000" w:rsidP="006635EB">
      <w:pPr>
        <w:pStyle w:val="ListParagraph"/>
        <w:numPr>
          <w:ilvl w:val="0"/>
          <w:numId w:val="10"/>
        </w:numPr>
        <w:spacing w:after="0" w:line="240" w:lineRule="auto"/>
        <w:jc w:val="both"/>
      </w:pPr>
      <w:r w:rsidRPr="006635EB">
        <w:rPr>
          <w:b/>
          <w:bCs/>
        </w:rPr>
        <w:t>The Capital Stack</w:t>
      </w:r>
      <w:r>
        <w:t>: The strategy of maximizing wealth-building by allowing assets to stack within a single account over time to generate cumulative investment returns.</w:t>
      </w:r>
    </w:p>
    <w:p w14:paraId="09BE9197" w14:textId="77777777" w:rsidR="006635EB" w:rsidRDefault="006635EB" w:rsidP="006635EB">
      <w:pPr>
        <w:spacing w:after="0" w:line="240" w:lineRule="auto"/>
        <w:jc w:val="both"/>
      </w:pPr>
    </w:p>
    <w:p w14:paraId="112AB9BD" w14:textId="77777777" w:rsidR="008854A6" w:rsidRDefault="00000000" w:rsidP="006635EB">
      <w:pPr>
        <w:pStyle w:val="ListParagraph"/>
        <w:numPr>
          <w:ilvl w:val="0"/>
          <w:numId w:val="10"/>
        </w:numPr>
        <w:spacing w:after="0" w:line="240" w:lineRule="auto"/>
        <w:jc w:val="both"/>
      </w:pPr>
      <w:r w:rsidRPr="006635EB">
        <w:rPr>
          <w:b/>
          <w:bCs/>
        </w:rPr>
        <w:t>The Great Repurposing</w:t>
      </w:r>
      <w:r>
        <w:t>: The strategy of redirecting existing upside-down subsidies (like the Mortgage Interest Deduction) to fund Governmental Capability for those grounded by history.</w:t>
      </w:r>
    </w:p>
    <w:p w14:paraId="3D4A5D96" w14:textId="77777777" w:rsidR="006635EB" w:rsidRDefault="006635EB" w:rsidP="006635EB">
      <w:pPr>
        <w:spacing w:after="0" w:line="240" w:lineRule="auto"/>
        <w:jc w:val="both"/>
      </w:pPr>
    </w:p>
    <w:p w14:paraId="2F245151" w14:textId="77777777" w:rsidR="008854A6" w:rsidRDefault="00000000" w:rsidP="006635EB">
      <w:pPr>
        <w:pStyle w:val="ListParagraph"/>
        <w:numPr>
          <w:ilvl w:val="0"/>
          <w:numId w:val="10"/>
        </w:numPr>
        <w:spacing w:after="0" w:line="240" w:lineRule="auto"/>
        <w:jc w:val="both"/>
      </w:pPr>
      <w:r w:rsidRPr="006635EB">
        <w:rPr>
          <w:b/>
          <w:bCs/>
        </w:rPr>
        <w:lastRenderedPageBreak/>
        <w:t>Net-Growth Mobility</w:t>
      </w:r>
      <w:r>
        <w:t>: The structural outcome achieved when policy is sequential—removing debt anchors at age 18 allows capital injections at age 25 to compound immediately.</w:t>
      </w:r>
    </w:p>
    <w:p w14:paraId="472E8854" w14:textId="77777777" w:rsidR="006635EB" w:rsidRDefault="006635EB" w:rsidP="006635EB">
      <w:pPr>
        <w:spacing w:after="0" w:line="240" w:lineRule="auto"/>
        <w:jc w:val="both"/>
      </w:pPr>
    </w:p>
    <w:p w14:paraId="1F50591C" w14:textId="77777777" w:rsidR="008854A6" w:rsidRDefault="00000000" w:rsidP="006635EB">
      <w:pPr>
        <w:pStyle w:val="Heading2"/>
        <w:spacing w:before="0" w:line="240" w:lineRule="auto"/>
        <w:rPr>
          <w:rFonts w:ascii="Arial" w:hAnsi="Arial"/>
          <w:color w:val="002060"/>
        </w:rPr>
      </w:pPr>
      <w:r w:rsidRPr="006635EB">
        <w:rPr>
          <w:rFonts w:ascii="Arial" w:hAnsi="Arial"/>
          <w:color w:val="002060"/>
        </w:rPr>
        <w:t>II. The Four-Rung Ladder of Governmental Capability</w:t>
      </w:r>
    </w:p>
    <w:p w14:paraId="3B9E7DE1" w14:textId="77777777" w:rsidR="006635EB" w:rsidRPr="006635EB" w:rsidRDefault="006635EB" w:rsidP="006635EB">
      <w:pPr>
        <w:spacing w:after="0" w:line="240" w:lineRule="auto"/>
      </w:pPr>
    </w:p>
    <w:p w14:paraId="687741FD" w14:textId="114D7194" w:rsidR="008854A6" w:rsidRDefault="00000000" w:rsidP="006635EB">
      <w:pPr>
        <w:spacing w:after="0" w:line="240" w:lineRule="auto"/>
        <w:jc w:val="both"/>
      </w:pPr>
      <w:r>
        <w:t xml:space="preserve">The current system fails because it targets Security (Rung 2) as the endpoint, which the data shows is a Velocity Trap. To achieve equity, the new social contract must explicitly target </w:t>
      </w:r>
      <w:r w:rsidRPr="006635EB">
        <w:rPr>
          <w:b/>
          <w:bCs/>
        </w:rPr>
        <w:t>Rung 3: The Growth Standard</w:t>
      </w:r>
      <w:r>
        <w:t>.</w:t>
      </w:r>
    </w:p>
    <w:p w14:paraId="4EE330DA" w14:textId="77777777" w:rsidR="006635EB" w:rsidRDefault="006635EB" w:rsidP="006635EB">
      <w:pPr>
        <w:spacing w:after="0" w:line="240" w:lineRule="auto"/>
        <w:jc w:val="both"/>
      </w:pPr>
    </w:p>
    <w:p w14:paraId="422B774E" w14:textId="77777777" w:rsidR="008854A6" w:rsidRPr="006635EB" w:rsidRDefault="00000000" w:rsidP="006635EB">
      <w:pPr>
        <w:spacing w:after="0" w:line="240" w:lineRule="auto"/>
        <w:jc w:val="both"/>
      </w:pPr>
      <w:r w:rsidRPr="006635EB">
        <w:rPr>
          <w:b/>
          <w:bCs/>
          <w:color w:val="002060"/>
        </w:rPr>
        <w:t>Table 1</w:t>
      </w:r>
      <w:r w:rsidRPr="006635EB">
        <w:t>: The Integrated Capability System Architecture</w:t>
      </w:r>
    </w:p>
    <w:tbl>
      <w:tblPr>
        <w:tblStyle w:val="GridTable1Light"/>
        <w:tblW w:w="0" w:type="auto"/>
        <w:tblLook w:val="04A0" w:firstRow="1" w:lastRow="0" w:firstColumn="1" w:lastColumn="0" w:noHBand="0" w:noVBand="1"/>
      </w:tblPr>
      <w:tblGrid>
        <w:gridCol w:w="1676"/>
        <w:gridCol w:w="1807"/>
        <w:gridCol w:w="2140"/>
        <w:gridCol w:w="3007"/>
      </w:tblGrid>
      <w:tr w:rsidR="006635EB" w:rsidRPr="006635EB" w14:paraId="3EEC1FE1" w14:textId="77777777" w:rsidTr="008878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951241" w14:textId="77777777" w:rsidR="006635EB" w:rsidRPr="006635EB" w:rsidRDefault="006635EB" w:rsidP="006635EB">
            <w:pPr>
              <w:jc w:val="both"/>
            </w:pPr>
            <w:r w:rsidRPr="006635EB">
              <w:t>Policy Component</w:t>
            </w:r>
          </w:p>
        </w:tc>
        <w:tc>
          <w:tcPr>
            <w:tcW w:w="0" w:type="auto"/>
            <w:hideMark/>
          </w:tcPr>
          <w:p w14:paraId="42E9F10C" w14:textId="77777777" w:rsidR="006635EB" w:rsidRPr="006635EB" w:rsidRDefault="006635EB" w:rsidP="006635EB">
            <w:pPr>
              <w:jc w:val="both"/>
              <w:cnfStyle w:val="100000000000" w:firstRow="1" w:lastRow="0" w:firstColumn="0" w:lastColumn="0" w:oddVBand="0" w:evenVBand="0" w:oddHBand="0" w:evenHBand="0" w:firstRowFirstColumn="0" w:firstRowLastColumn="0" w:lastRowFirstColumn="0" w:lastRowLastColumn="0"/>
            </w:pPr>
            <w:r w:rsidRPr="006635EB">
              <w:t>Timing (Life Phase)</w:t>
            </w:r>
          </w:p>
        </w:tc>
        <w:tc>
          <w:tcPr>
            <w:tcW w:w="0" w:type="auto"/>
            <w:hideMark/>
          </w:tcPr>
          <w:p w14:paraId="23D1445C" w14:textId="77777777" w:rsidR="006635EB" w:rsidRPr="006635EB" w:rsidRDefault="006635EB" w:rsidP="006635EB">
            <w:pPr>
              <w:jc w:val="both"/>
              <w:cnfStyle w:val="100000000000" w:firstRow="1" w:lastRow="0" w:firstColumn="0" w:lastColumn="0" w:oddVBand="0" w:evenVBand="0" w:oddHBand="0" w:evenHBand="0" w:firstRowFirstColumn="0" w:firstRowLastColumn="0" w:lastRowFirstColumn="0" w:lastRowLastColumn="0"/>
            </w:pPr>
            <w:r w:rsidRPr="006635EB">
              <w:t>Mechanical Function</w:t>
            </w:r>
          </w:p>
        </w:tc>
        <w:tc>
          <w:tcPr>
            <w:tcW w:w="0" w:type="auto"/>
            <w:hideMark/>
          </w:tcPr>
          <w:p w14:paraId="2E383F96" w14:textId="77777777" w:rsidR="006635EB" w:rsidRPr="006635EB" w:rsidRDefault="006635EB" w:rsidP="006635EB">
            <w:pPr>
              <w:jc w:val="both"/>
              <w:cnfStyle w:val="100000000000" w:firstRow="1" w:lastRow="0" w:firstColumn="0" w:lastColumn="0" w:oddVBand="0" w:evenVBand="0" w:oddHBand="0" w:evenHBand="0" w:firstRowFirstColumn="0" w:firstRowLastColumn="0" w:lastRowFirstColumn="0" w:lastRowLastColumn="0"/>
            </w:pPr>
            <w:r w:rsidRPr="006635EB">
              <w:t>Structural Problem Solved</w:t>
            </w:r>
          </w:p>
        </w:tc>
      </w:tr>
      <w:tr w:rsidR="006635EB" w:rsidRPr="006635EB" w14:paraId="69BC6551" w14:textId="77777777" w:rsidTr="00887821">
        <w:tc>
          <w:tcPr>
            <w:cnfStyle w:val="001000000000" w:firstRow="0" w:lastRow="0" w:firstColumn="1" w:lastColumn="0" w:oddVBand="0" w:evenVBand="0" w:oddHBand="0" w:evenHBand="0" w:firstRowFirstColumn="0" w:firstRowLastColumn="0" w:lastRowFirstColumn="0" w:lastRowLastColumn="0"/>
            <w:tcW w:w="0" w:type="auto"/>
            <w:hideMark/>
          </w:tcPr>
          <w:p w14:paraId="038FD209" w14:textId="77777777" w:rsidR="006635EB" w:rsidRPr="006635EB" w:rsidRDefault="006635EB" w:rsidP="006635EB">
            <w:pPr>
              <w:jc w:val="both"/>
            </w:pPr>
            <w:r w:rsidRPr="006635EB">
              <w:t>Universal CDAs</w:t>
            </w:r>
          </w:p>
        </w:tc>
        <w:tc>
          <w:tcPr>
            <w:tcW w:w="0" w:type="auto"/>
            <w:hideMark/>
          </w:tcPr>
          <w:p w14:paraId="3F7947D6" w14:textId="77777777" w:rsidR="006635EB" w:rsidRPr="006635EB" w:rsidRDefault="006635EB" w:rsidP="006635EB">
            <w:pPr>
              <w:jc w:val="both"/>
              <w:cnfStyle w:val="000000000000" w:firstRow="0" w:lastRow="0" w:firstColumn="0" w:lastColumn="0" w:oddVBand="0" w:evenVBand="0" w:oddHBand="0" w:evenHBand="0" w:firstRowFirstColumn="0" w:firstRowLastColumn="0" w:lastRowFirstColumn="0" w:lastRowLastColumn="0"/>
            </w:pPr>
            <w:r w:rsidRPr="006635EB">
              <w:t>Foundation (Age 0)</w:t>
            </w:r>
          </w:p>
        </w:tc>
        <w:tc>
          <w:tcPr>
            <w:tcW w:w="0" w:type="auto"/>
            <w:hideMark/>
          </w:tcPr>
          <w:p w14:paraId="2AC5A8CC" w14:textId="77777777" w:rsidR="006635EB" w:rsidRPr="006635EB" w:rsidRDefault="006635EB" w:rsidP="006635EB">
            <w:pPr>
              <w:jc w:val="both"/>
              <w:cnfStyle w:val="000000000000" w:firstRow="0" w:lastRow="0" w:firstColumn="0" w:lastColumn="0" w:oddVBand="0" w:evenVBand="0" w:oddHBand="0" w:evenHBand="0" w:firstRowFirstColumn="0" w:firstRowLastColumn="0" w:lastRowFirstColumn="0" w:lastRowLastColumn="0"/>
            </w:pPr>
            <w:r w:rsidRPr="006635EB">
              <w:rPr>
                <w:b/>
                <w:bCs/>
              </w:rPr>
              <w:t>The Plumbing</w:t>
            </w:r>
            <w:r w:rsidRPr="006635EB">
              <w:t>: Automatic inclusion.</w:t>
            </w:r>
          </w:p>
          <w:p w14:paraId="7BE95B98" w14:textId="77777777" w:rsidR="006635EB" w:rsidRPr="006635EB" w:rsidRDefault="006635EB" w:rsidP="006635EB">
            <w:pPr>
              <w:jc w:val="both"/>
              <w:cnfStyle w:val="000000000000" w:firstRow="0" w:lastRow="0" w:firstColumn="0" w:lastColumn="0" w:oddVBand="0" w:evenVBand="0" w:oddHBand="0" w:evenHBand="0" w:firstRowFirstColumn="0" w:firstRowLastColumn="0" w:lastRowFirstColumn="0" w:lastRowLastColumn="0"/>
            </w:pPr>
          </w:p>
        </w:tc>
        <w:tc>
          <w:tcPr>
            <w:tcW w:w="0" w:type="auto"/>
            <w:hideMark/>
          </w:tcPr>
          <w:p w14:paraId="426BCCFB" w14:textId="77777777" w:rsidR="006635EB" w:rsidRPr="006635EB" w:rsidRDefault="006635EB" w:rsidP="006635EB">
            <w:pPr>
              <w:jc w:val="both"/>
              <w:cnfStyle w:val="000000000000" w:firstRow="0" w:lastRow="0" w:firstColumn="0" w:lastColumn="0" w:oddVBand="0" w:evenVBand="0" w:oddHBand="0" w:evenHBand="0" w:firstRowFirstColumn="0" w:firstRowLastColumn="0" w:lastRowFirstColumn="0" w:lastRowLastColumn="0"/>
            </w:pPr>
            <w:r w:rsidRPr="006635EB">
              <w:t>Solves initial exclusion and instills Capitalist Identity.</w:t>
            </w:r>
          </w:p>
          <w:p w14:paraId="3CA38F47" w14:textId="77777777" w:rsidR="006635EB" w:rsidRPr="006635EB" w:rsidRDefault="006635EB" w:rsidP="006635EB">
            <w:pPr>
              <w:jc w:val="both"/>
              <w:cnfStyle w:val="000000000000" w:firstRow="0" w:lastRow="0" w:firstColumn="0" w:lastColumn="0" w:oddVBand="0" w:evenVBand="0" w:oddHBand="0" w:evenHBand="0" w:firstRowFirstColumn="0" w:firstRowLastColumn="0" w:lastRowFirstColumn="0" w:lastRowLastColumn="0"/>
            </w:pPr>
          </w:p>
        </w:tc>
      </w:tr>
      <w:tr w:rsidR="006635EB" w:rsidRPr="006635EB" w14:paraId="29EB492E" w14:textId="77777777" w:rsidTr="00887821">
        <w:tc>
          <w:tcPr>
            <w:cnfStyle w:val="001000000000" w:firstRow="0" w:lastRow="0" w:firstColumn="1" w:lastColumn="0" w:oddVBand="0" w:evenVBand="0" w:oddHBand="0" w:evenHBand="0" w:firstRowFirstColumn="0" w:firstRowLastColumn="0" w:lastRowFirstColumn="0" w:lastRowLastColumn="0"/>
            <w:tcW w:w="0" w:type="auto"/>
            <w:hideMark/>
          </w:tcPr>
          <w:p w14:paraId="7B87BC0C" w14:textId="77777777" w:rsidR="006635EB" w:rsidRPr="006635EB" w:rsidRDefault="006635EB" w:rsidP="006635EB">
            <w:pPr>
              <w:jc w:val="both"/>
            </w:pPr>
            <w:r w:rsidRPr="006635EB">
              <w:t>Free College</w:t>
            </w:r>
          </w:p>
        </w:tc>
        <w:tc>
          <w:tcPr>
            <w:tcW w:w="0" w:type="auto"/>
            <w:hideMark/>
          </w:tcPr>
          <w:p w14:paraId="21462095" w14:textId="77777777" w:rsidR="006635EB" w:rsidRPr="006635EB" w:rsidRDefault="006635EB" w:rsidP="006635EB">
            <w:pPr>
              <w:jc w:val="both"/>
              <w:cnfStyle w:val="000000000000" w:firstRow="0" w:lastRow="0" w:firstColumn="0" w:lastColumn="0" w:oddVBand="0" w:evenVBand="0" w:oddHBand="0" w:evenHBand="0" w:firstRowFirstColumn="0" w:firstRowLastColumn="0" w:lastRowFirstColumn="0" w:lastRowLastColumn="0"/>
            </w:pPr>
            <w:r w:rsidRPr="006635EB">
              <w:t>Launch (Age 18)</w:t>
            </w:r>
          </w:p>
        </w:tc>
        <w:tc>
          <w:tcPr>
            <w:tcW w:w="0" w:type="auto"/>
            <w:hideMark/>
          </w:tcPr>
          <w:p w14:paraId="1A5CB026" w14:textId="77777777" w:rsidR="006635EB" w:rsidRPr="006635EB" w:rsidRDefault="006635EB" w:rsidP="006635EB">
            <w:pPr>
              <w:jc w:val="both"/>
              <w:cnfStyle w:val="000000000000" w:firstRow="0" w:lastRow="0" w:firstColumn="0" w:lastColumn="0" w:oddVBand="0" w:evenVBand="0" w:oddHBand="0" w:evenHBand="0" w:firstRowFirstColumn="0" w:firstRowLastColumn="0" w:lastRowFirstColumn="0" w:lastRowLastColumn="0"/>
            </w:pPr>
            <w:r w:rsidRPr="006635EB">
              <w:rPr>
                <w:b/>
                <w:bCs/>
              </w:rPr>
              <w:t>The Shield</w:t>
            </w:r>
            <w:r w:rsidRPr="006635EB">
              <w:t>: Debt prevention.</w:t>
            </w:r>
          </w:p>
          <w:p w14:paraId="70DE683C" w14:textId="77777777" w:rsidR="006635EB" w:rsidRPr="006635EB" w:rsidRDefault="006635EB" w:rsidP="006635EB">
            <w:pPr>
              <w:jc w:val="both"/>
              <w:cnfStyle w:val="000000000000" w:firstRow="0" w:lastRow="0" w:firstColumn="0" w:lastColumn="0" w:oddVBand="0" w:evenVBand="0" w:oddHBand="0" w:evenHBand="0" w:firstRowFirstColumn="0" w:firstRowLastColumn="0" w:lastRowFirstColumn="0" w:lastRowLastColumn="0"/>
            </w:pPr>
          </w:p>
        </w:tc>
        <w:tc>
          <w:tcPr>
            <w:tcW w:w="0" w:type="auto"/>
            <w:hideMark/>
          </w:tcPr>
          <w:p w14:paraId="1F51BC1C" w14:textId="77777777" w:rsidR="006635EB" w:rsidRPr="006635EB" w:rsidRDefault="006635EB" w:rsidP="006635EB">
            <w:pPr>
              <w:jc w:val="both"/>
              <w:cnfStyle w:val="000000000000" w:firstRow="0" w:lastRow="0" w:firstColumn="0" w:lastColumn="0" w:oddVBand="0" w:evenVBand="0" w:oddHBand="0" w:evenHBand="0" w:firstRowFirstColumn="0" w:firstRowLastColumn="0" w:lastRowFirstColumn="0" w:lastRowLastColumn="0"/>
            </w:pPr>
            <w:r w:rsidRPr="006635EB">
              <w:t xml:space="preserve">Eliminates the </w:t>
            </w:r>
            <w:r w:rsidRPr="006635EB">
              <w:rPr>
                <w:b/>
                <w:bCs/>
              </w:rPr>
              <w:t>Student Debt Anchor</w:t>
            </w:r>
            <w:r w:rsidRPr="006635EB">
              <w:t>.</w:t>
            </w:r>
          </w:p>
          <w:p w14:paraId="1DAA50D2" w14:textId="77777777" w:rsidR="006635EB" w:rsidRPr="006635EB" w:rsidRDefault="006635EB" w:rsidP="006635EB">
            <w:pPr>
              <w:jc w:val="both"/>
              <w:cnfStyle w:val="000000000000" w:firstRow="0" w:lastRow="0" w:firstColumn="0" w:lastColumn="0" w:oddVBand="0" w:evenVBand="0" w:oddHBand="0" w:evenHBand="0" w:firstRowFirstColumn="0" w:firstRowLastColumn="0" w:lastRowFirstColumn="0" w:lastRowLastColumn="0"/>
            </w:pPr>
          </w:p>
        </w:tc>
      </w:tr>
      <w:tr w:rsidR="006635EB" w:rsidRPr="006635EB" w14:paraId="26EFCA00" w14:textId="77777777" w:rsidTr="006635EB">
        <w:trPr>
          <w:trHeight w:val="629"/>
        </w:trPr>
        <w:tc>
          <w:tcPr>
            <w:cnfStyle w:val="001000000000" w:firstRow="0" w:lastRow="0" w:firstColumn="1" w:lastColumn="0" w:oddVBand="0" w:evenVBand="0" w:oddHBand="0" w:evenHBand="0" w:firstRowFirstColumn="0" w:firstRowLastColumn="0" w:lastRowFirstColumn="0" w:lastRowLastColumn="0"/>
            <w:tcW w:w="0" w:type="auto"/>
            <w:hideMark/>
          </w:tcPr>
          <w:p w14:paraId="426328BA" w14:textId="77777777" w:rsidR="006635EB" w:rsidRPr="006635EB" w:rsidRDefault="006635EB" w:rsidP="006635EB">
            <w:pPr>
              <w:jc w:val="both"/>
            </w:pPr>
            <w:r w:rsidRPr="006635EB">
              <w:t>Baby Bonds</w:t>
            </w:r>
          </w:p>
        </w:tc>
        <w:tc>
          <w:tcPr>
            <w:tcW w:w="0" w:type="auto"/>
            <w:hideMark/>
          </w:tcPr>
          <w:p w14:paraId="711E3831" w14:textId="77777777" w:rsidR="006635EB" w:rsidRPr="006635EB" w:rsidRDefault="006635EB" w:rsidP="006635EB">
            <w:pPr>
              <w:jc w:val="both"/>
              <w:cnfStyle w:val="000000000000" w:firstRow="0" w:lastRow="0" w:firstColumn="0" w:lastColumn="0" w:oddVBand="0" w:evenVBand="0" w:oddHBand="0" w:evenHBand="0" w:firstRowFirstColumn="0" w:firstRowLastColumn="0" w:lastRowFirstColumn="0" w:lastRowLastColumn="0"/>
            </w:pPr>
            <w:r w:rsidRPr="006635EB">
              <w:t>Acceleration (Age 25–30)</w:t>
            </w:r>
          </w:p>
        </w:tc>
        <w:tc>
          <w:tcPr>
            <w:tcW w:w="0" w:type="auto"/>
            <w:hideMark/>
          </w:tcPr>
          <w:p w14:paraId="2F5E9ABA" w14:textId="77777777" w:rsidR="006635EB" w:rsidRPr="006635EB" w:rsidRDefault="006635EB" w:rsidP="006635EB">
            <w:pPr>
              <w:jc w:val="both"/>
              <w:cnfStyle w:val="000000000000" w:firstRow="0" w:lastRow="0" w:firstColumn="0" w:lastColumn="0" w:oddVBand="0" w:evenVBand="0" w:oddHBand="0" w:evenHBand="0" w:firstRowFirstColumn="0" w:firstRowLastColumn="0" w:lastRowFirstColumn="0" w:lastRowLastColumn="0"/>
            </w:pPr>
            <w:r w:rsidRPr="006635EB">
              <w:rPr>
                <w:b/>
                <w:bCs/>
              </w:rPr>
              <w:t>The Fuel</w:t>
            </w:r>
            <w:r w:rsidRPr="006635EB">
              <w:t>: Capital propulsion.</w:t>
            </w:r>
          </w:p>
          <w:p w14:paraId="5B628CD6" w14:textId="77777777" w:rsidR="006635EB" w:rsidRPr="006635EB" w:rsidRDefault="006635EB" w:rsidP="006635EB">
            <w:pPr>
              <w:jc w:val="both"/>
              <w:cnfStyle w:val="000000000000" w:firstRow="0" w:lastRow="0" w:firstColumn="0" w:lastColumn="0" w:oddVBand="0" w:evenVBand="0" w:oddHBand="0" w:evenHBand="0" w:firstRowFirstColumn="0" w:firstRowLastColumn="0" w:lastRowFirstColumn="0" w:lastRowLastColumn="0"/>
            </w:pPr>
          </w:p>
        </w:tc>
        <w:tc>
          <w:tcPr>
            <w:tcW w:w="0" w:type="auto"/>
            <w:hideMark/>
          </w:tcPr>
          <w:p w14:paraId="6EC1E194" w14:textId="77777777" w:rsidR="006635EB" w:rsidRPr="006635EB" w:rsidRDefault="006635EB" w:rsidP="006635EB">
            <w:pPr>
              <w:jc w:val="both"/>
              <w:cnfStyle w:val="000000000000" w:firstRow="0" w:lastRow="0" w:firstColumn="0" w:lastColumn="0" w:oddVBand="0" w:evenVBand="0" w:oddHBand="0" w:evenHBand="0" w:firstRowFirstColumn="0" w:firstRowLastColumn="0" w:lastRowFirstColumn="0" w:lastRowLastColumn="0"/>
            </w:pPr>
            <w:r w:rsidRPr="006635EB">
              <w:t xml:space="preserve">Provides the capital seed required for </w:t>
            </w:r>
            <w:r w:rsidRPr="006635EB">
              <w:rPr>
                <w:i/>
                <w:iCs/>
              </w:rPr>
              <w:t>r &gt; g</w:t>
            </w:r>
            <w:r w:rsidRPr="006635EB">
              <w:t>.</w:t>
            </w:r>
          </w:p>
          <w:p w14:paraId="1EF7E3ED" w14:textId="77777777" w:rsidR="006635EB" w:rsidRPr="006635EB" w:rsidRDefault="006635EB" w:rsidP="006635EB">
            <w:pPr>
              <w:jc w:val="both"/>
              <w:cnfStyle w:val="000000000000" w:firstRow="0" w:lastRow="0" w:firstColumn="0" w:lastColumn="0" w:oddVBand="0" w:evenVBand="0" w:oddHBand="0" w:evenHBand="0" w:firstRowFirstColumn="0" w:firstRowLastColumn="0" w:lastRowFirstColumn="0" w:lastRowLastColumn="0"/>
            </w:pPr>
          </w:p>
        </w:tc>
      </w:tr>
      <w:tr w:rsidR="006635EB" w:rsidRPr="006635EB" w14:paraId="27621652" w14:textId="77777777" w:rsidTr="00887821">
        <w:tc>
          <w:tcPr>
            <w:cnfStyle w:val="001000000000" w:firstRow="0" w:lastRow="0" w:firstColumn="1" w:lastColumn="0" w:oddVBand="0" w:evenVBand="0" w:oddHBand="0" w:evenHBand="0" w:firstRowFirstColumn="0" w:firstRowLastColumn="0" w:lastRowFirstColumn="0" w:lastRowLastColumn="0"/>
            <w:tcW w:w="0" w:type="auto"/>
            <w:hideMark/>
          </w:tcPr>
          <w:p w14:paraId="58251FBD" w14:textId="77777777" w:rsidR="006635EB" w:rsidRPr="006635EB" w:rsidRDefault="006635EB" w:rsidP="006635EB">
            <w:pPr>
              <w:jc w:val="both"/>
            </w:pPr>
            <w:r w:rsidRPr="006635EB">
              <w:t>Guaranteed Income</w:t>
            </w:r>
          </w:p>
        </w:tc>
        <w:tc>
          <w:tcPr>
            <w:tcW w:w="0" w:type="auto"/>
            <w:hideMark/>
          </w:tcPr>
          <w:p w14:paraId="233F8947" w14:textId="77777777" w:rsidR="006635EB" w:rsidRPr="006635EB" w:rsidRDefault="006635EB" w:rsidP="006635EB">
            <w:pPr>
              <w:jc w:val="both"/>
              <w:cnfStyle w:val="000000000000" w:firstRow="0" w:lastRow="0" w:firstColumn="0" w:lastColumn="0" w:oddVBand="0" w:evenVBand="0" w:oddHBand="0" w:evenHBand="0" w:firstRowFirstColumn="0" w:firstRowLastColumn="0" w:lastRowFirstColumn="0" w:lastRowLastColumn="0"/>
            </w:pPr>
            <w:r w:rsidRPr="006635EB">
              <w:t>Floor (Age 18+)</w:t>
            </w:r>
          </w:p>
        </w:tc>
        <w:tc>
          <w:tcPr>
            <w:tcW w:w="0" w:type="auto"/>
            <w:hideMark/>
          </w:tcPr>
          <w:p w14:paraId="578226AF" w14:textId="77777777" w:rsidR="006635EB" w:rsidRPr="006635EB" w:rsidRDefault="006635EB" w:rsidP="006635EB">
            <w:pPr>
              <w:jc w:val="both"/>
              <w:cnfStyle w:val="000000000000" w:firstRow="0" w:lastRow="0" w:firstColumn="0" w:lastColumn="0" w:oddVBand="0" w:evenVBand="0" w:oddHBand="0" w:evenHBand="0" w:firstRowFirstColumn="0" w:firstRowLastColumn="0" w:lastRowFirstColumn="0" w:lastRowLastColumn="0"/>
            </w:pPr>
            <w:r w:rsidRPr="006635EB">
              <w:rPr>
                <w:b/>
                <w:bCs/>
              </w:rPr>
              <w:t>Stability</w:t>
            </w:r>
            <w:r w:rsidRPr="006635EB">
              <w:t>: Income-generating.</w:t>
            </w:r>
          </w:p>
          <w:p w14:paraId="3712E2C3" w14:textId="77777777" w:rsidR="006635EB" w:rsidRPr="006635EB" w:rsidRDefault="006635EB" w:rsidP="006635EB">
            <w:pPr>
              <w:jc w:val="both"/>
              <w:cnfStyle w:val="000000000000" w:firstRow="0" w:lastRow="0" w:firstColumn="0" w:lastColumn="0" w:oddVBand="0" w:evenVBand="0" w:oddHBand="0" w:evenHBand="0" w:firstRowFirstColumn="0" w:firstRowLastColumn="0" w:lastRowFirstColumn="0" w:lastRowLastColumn="0"/>
            </w:pPr>
          </w:p>
        </w:tc>
        <w:tc>
          <w:tcPr>
            <w:tcW w:w="0" w:type="auto"/>
            <w:hideMark/>
          </w:tcPr>
          <w:p w14:paraId="6A922ED9" w14:textId="77777777" w:rsidR="006635EB" w:rsidRPr="006635EB" w:rsidRDefault="006635EB" w:rsidP="006635EB">
            <w:pPr>
              <w:jc w:val="both"/>
              <w:cnfStyle w:val="000000000000" w:firstRow="0" w:lastRow="0" w:firstColumn="0" w:lastColumn="0" w:oddVBand="0" w:evenVBand="0" w:oddHBand="0" w:evenHBand="0" w:firstRowFirstColumn="0" w:firstRowLastColumn="0" w:lastRowFirstColumn="0" w:lastRowLastColumn="0"/>
            </w:pPr>
            <w:r w:rsidRPr="006635EB">
              <w:t>Shields the capital base from being consumed by emergencies.</w:t>
            </w:r>
          </w:p>
          <w:p w14:paraId="051C3D23" w14:textId="77777777" w:rsidR="006635EB" w:rsidRPr="006635EB" w:rsidRDefault="006635EB" w:rsidP="006635EB">
            <w:pPr>
              <w:jc w:val="both"/>
              <w:cnfStyle w:val="000000000000" w:firstRow="0" w:lastRow="0" w:firstColumn="0" w:lastColumn="0" w:oddVBand="0" w:evenVBand="0" w:oddHBand="0" w:evenHBand="0" w:firstRowFirstColumn="0" w:firstRowLastColumn="0" w:lastRowFirstColumn="0" w:lastRowLastColumn="0"/>
            </w:pPr>
          </w:p>
        </w:tc>
      </w:tr>
    </w:tbl>
    <w:p w14:paraId="411642A4" w14:textId="77777777" w:rsidR="006635EB" w:rsidRDefault="006635EB" w:rsidP="006635EB">
      <w:pPr>
        <w:spacing w:after="0" w:line="240" w:lineRule="auto"/>
        <w:jc w:val="both"/>
      </w:pPr>
    </w:p>
    <w:p w14:paraId="188CB07F" w14:textId="77777777" w:rsidR="008854A6" w:rsidRDefault="00000000" w:rsidP="006635EB">
      <w:pPr>
        <w:pStyle w:val="Heading2"/>
        <w:spacing w:before="0" w:line="240" w:lineRule="auto"/>
        <w:rPr>
          <w:rFonts w:ascii="Arial" w:hAnsi="Arial"/>
          <w:color w:val="002060"/>
        </w:rPr>
      </w:pPr>
      <w:r w:rsidRPr="006635EB">
        <w:rPr>
          <w:rFonts w:ascii="Arial" w:hAnsi="Arial"/>
          <w:color w:val="002060"/>
        </w:rPr>
        <w:t>III. Proof of Concept: The Wind Tunnels</w:t>
      </w:r>
    </w:p>
    <w:p w14:paraId="78BFF7C5" w14:textId="77777777" w:rsidR="006635EB" w:rsidRPr="006635EB" w:rsidRDefault="006635EB" w:rsidP="006635EB">
      <w:pPr>
        <w:spacing w:after="0" w:line="240" w:lineRule="auto"/>
      </w:pPr>
    </w:p>
    <w:p w14:paraId="685BC4B6" w14:textId="77777777" w:rsidR="008854A6" w:rsidRDefault="00000000" w:rsidP="006635EB">
      <w:pPr>
        <w:spacing w:after="0" w:line="240" w:lineRule="auto"/>
        <w:jc w:val="both"/>
      </w:pPr>
      <w:r>
        <w:t>These solutions are currently being tested in rigorous randomized controlled trials (RCTs) that function as wind tunnels for the Integrated Capability System:</w:t>
      </w:r>
    </w:p>
    <w:p w14:paraId="0BC1C1F5" w14:textId="77777777" w:rsidR="006635EB" w:rsidRDefault="006635EB" w:rsidP="006635EB">
      <w:pPr>
        <w:spacing w:after="0" w:line="240" w:lineRule="auto"/>
        <w:jc w:val="both"/>
      </w:pPr>
    </w:p>
    <w:p w14:paraId="23966C63" w14:textId="77777777" w:rsidR="008854A6" w:rsidRDefault="00000000" w:rsidP="006635EB">
      <w:pPr>
        <w:pStyle w:val="ListParagraph"/>
        <w:numPr>
          <w:ilvl w:val="0"/>
          <w:numId w:val="11"/>
        </w:numPr>
        <w:spacing w:after="0" w:line="240" w:lineRule="auto"/>
        <w:jc w:val="both"/>
      </w:pPr>
      <w:r w:rsidRPr="006635EB">
        <w:rPr>
          <w:b/>
          <w:bCs/>
        </w:rPr>
        <w:t>CollegeBound Boost (Saint Paul, MN)</w:t>
      </w:r>
      <w:r>
        <w:t>: Tests whether Guaranteed Income can shield household balance sheets, allowing early-life assets (CDAs) to compound rather than be consumed by survival.</w:t>
      </w:r>
    </w:p>
    <w:p w14:paraId="19A571C0" w14:textId="77777777" w:rsidR="006635EB" w:rsidRDefault="006635EB" w:rsidP="006635EB">
      <w:pPr>
        <w:spacing w:after="0" w:line="240" w:lineRule="auto"/>
        <w:jc w:val="both"/>
      </w:pPr>
    </w:p>
    <w:p w14:paraId="5CC8C584" w14:textId="77777777" w:rsidR="008854A6" w:rsidRDefault="00000000" w:rsidP="006635EB">
      <w:pPr>
        <w:pStyle w:val="ListParagraph"/>
        <w:numPr>
          <w:ilvl w:val="0"/>
          <w:numId w:val="11"/>
        </w:numPr>
        <w:spacing w:after="0" w:line="240" w:lineRule="auto"/>
        <w:jc w:val="both"/>
      </w:pPr>
      <w:r w:rsidRPr="006635EB">
        <w:rPr>
          <w:b/>
          <w:bCs/>
        </w:rPr>
        <w:t>Freedom Futures (Atlanta, GA)</w:t>
      </w:r>
      <w:r>
        <w:t>: Tests the Break Point Hypothesis—whether a $40,000 capital endowment can mechanically override the Debt Anchor and shift behavior toward Growth Assets.</w:t>
      </w:r>
    </w:p>
    <w:p w14:paraId="3B910127" w14:textId="77777777" w:rsidR="006635EB" w:rsidRDefault="006635EB" w:rsidP="006635EB">
      <w:pPr>
        <w:spacing w:after="0" w:line="240" w:lineRule="auto"/>
        <w:jc w:val="both"/>
      </w:pPr>
    </w:p>
    <w:p w14:paraId="1D4E3199" w14:textId="77777777" w:rsidR="008854A6" w:rsidRDefault="00000000" w:rsidP="006635EB">
      <w:pPr>
        <w:pStyle w:val="Heading2"/>
        <w:spacing w:before="0" w:line="240" w:lineRule="auto"/>
        <w:rPr>
          <w:rFonts w:ascii="Arial" w:hAnsi="Arial"/>
          <w:color w:val="002060"/>
        </w:rPr>
      </w:pPr>
      <w:r w:rsidRPr="006635EB">
        <w:rPr>
          <w:rFonts w:ascii="Arial" w:hAnsi="Arial"/>
          <w:color w:val="002060"/>
        </w:rPr>
        <w:t>IV. Funding: The Great Repurposing</w:t>
      </w:r>
    </w:p>
    <w:p w14:paraId="1BE1668F" w14:textId="77777777" w:rsidR="006635EB" w:rsidRPr="006635EB" w:rsidRDefault="006635EB" w:rsidP="006635EB">
      <w:pPr>
        <w:spacing w:after="0" w:line="240" w:lineRule="auto"/>
      </w:pPr>
    </w:p>
    <w:p w14:paraId="5BD1697C" w14:textId="77777777" w:rsidR="008854A6" w:rsidRDefault="00000000" w:rsidP="006635EB">
      <w:pPr>
        <w:spacing w:after="0" w:line="240" w:lineRule="auto"/>
        <w:jc w:val="both"/>
      </w:pPr>
      <w:r>
        <w:t>Critics often claim the U.S. lacks the resources for these Launch Pads, but the book argues this is a mirage. The government already spends hundreds of billions annually on wealth-building subsidies—such as the Mortgage Interest Deduction and retirement tax preferences—but these are currently reserved for the top 20% who are already in orbit.</w:t>
      </w:r>
    </w:p>
    <w:p w14:paraId="397D8A64" w14:textId="77777777" w:rsidR="006E7044" w:rsidRDefault="006E7044" w:rsidP="006635EB">
      <w:pPr>
        <w:spacing w:after="0" w:line="240" w:lineRule="auto"/>
        <w:jc w:val="both"/>
      </w:pPr>
    </w:p>
    <w:p w14:paraId="0BC8AF03" w14:textId="77777777" w:rsidR="008854A6" w:rsidRDefault="00000000" w:rsidP="006635EB">
      <w:pPr>
        <w:spacing w:after="0" w:line="240" w:lineRule="auto"/>
        <w:jc w:val="both"/>
      </w:pPr>
      <w:r>
        <w:t>Funding this revolution requires repurposing these upside-down expenditures and implementing structural tax reforms like the Billionaires Income Tax (BIT) Act to capture unrealized capital gains.</w:t>
      </w:r>
    </w:p>
    <w:p w14:paraId="69F547E9" w14:textId="77777777" w:rsidR="006635EB" w:rsidRDefault="006635EB" w:rsidP="006635EB">
      <w:pPr>
        <w:spacing w:after="0" w:line="240" w:lineRule="auto"/>
        <w:jc w:val="both"/>
      </w:pPr>
    </w:p>
    <w:p w14:paraId="2CEECE52" w14:textId="77777777" w:rsidR="008854A6" w:rsidRPr="006635EB" w:rsidRDefault="00000000" w:rsidP="006635EB">
      <w:pPr>
        <w:spacing w:after="0" w:line="240" w:lineRule="auto"/>
        <w:jc w:val="both"/>
        <w:rPr>
          <w:b/>
          <w:bCs/>
          <w:color w:val="002060"/>
        </w:rPr>
      </w:pPr>
      <w:r w:rsidRPr="006635EB">
        <w:rPr>
          <w:b/>
          <w:bCs/>
          <w:color w:val="002060"/>
        </w:rPr>
        <w:t>Conclusion: The Final Charge</w:t>
      </w:r>
    </w:p>
    <w:p w14:paraId="554BDA4B" w14:textId="77777777" w:rsidR="006635EB" w:rsidRDefault="006635EB" w:rsidP="006635EB">
      <w:pPr>
        <w:spacing w:after="0" w:line="240" w:lineRule="auto"/>
        <w:jc w:val="both"/>
      </w:pPr>
    </w:p>
    <w:p w14:paraId="606DFD86" w14:textId="77777777" w:rsidR="008854A6" w:rsidRDefault="00000000" w:rsidP="006635EB">
      <w:pPr>
        <w:spacing w:after="0" w:line="240" w:lineRule="auto"/>
        <w:jc w:val="both"/>
      </w:pPr>
      <w:r>
        <w:t>Chapter 7 concludes that the choice facing America is no longer between unfettered markets and poverty management. If we fail to act, the Strategic Wedge of race will continue to distract from the Class Chasm, and the economy will calcify into a permanent caste system.</w:t>
      </w:r>
    </w:p>
    <w:p w14:paraId="2411214D" w14:textId="77777777" w:rsidR="006635EB" w:rsidRDefault="006635EB" w:rsidP="006635EB">
      <w:pPr>
        <w:spacing w:after="0" w:line="240" w:lineRule="auto"/>
        <w:jc w:val="both"/>
      </w:pPr>
    </w:p>
    <w:p w14:paraId="76A3E06F" w14:textId="77777777" w:rsidR="008854A6" w:rsidRDefault="00000000" w:rsidP="006635EB">
      <w:pPr>
        <w:spacing w:after="0" w:line="240" w:lineRule="auto"/>
        <w:jc w:val="both"/>
      </w:pPr>
      <w:r>
        <w:t>However, by rebuilding the engine to ensure every child is born with the Inclusion, Income, and Wealth necessary to defy gravity, we can restore the only metric that truly matters: the freedom to pursue happiness. A functional launch system offers more than just equitable escape velocities; it offers a collective arrival, where we gain the shared pride and knowledge that comes from landing on the moon as a society. It is time to stop waiting for the ladder and start building the rocket.</w:t>
      </w:r>
    </w:p>
    <w:p w14:paraId="07E5EB9A" w14:textId="77777777" w:rsidR="008854A6" w:rsidRDefault="00000000" w:rsidP="006635EB">
      <w:pPr>
        <w:spacing w:after="0" w:line="240" w:lineRule="auto"/>
      </w:pPr>
      <w:r>
        <w:br/>
        <w:t>------------------------------</w:t>
      </w:r>
    </w:p>
    <w:p w14:paraId="1A8C2E5E" w14:textId="77777777" w:rsidR="008854A6" w:rsidRDefault="00000000" w:rsidP="006635EB">
      <w:pPr>
        <w:spacing w:after="0" w:line="240" w:lineRule="auto"/>
      </w:pPr>
      <w:r>
        <w:rPr>
          <w:rFonts w:ascii="Arial" w:hAnsi="Arial"/>
          <w:i/>
          <w:color w:val="808080"/>
          <w:sz w:val="18"/>
        </w:rPr>
        <w:t>AI Disclosure Statement: This document utilized Google Gemini (2026 version) to harmonize research data into a cohesive visual brand identity. All statistical interpretations are derived from original research by William Elliott et al.</w:t>
      </w:r>
    </w:p>
    <w:sectPr w:rsidR="008854A6" w:rsidSect="00034616">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20ADF" w14:textId="77777777" w:rsidR="0016513A" w:rsidRDefault="0016513A">
      <w:pPr>
        <w:spacing w:after="0" w:line="240" w:lineRule="auto"/>
      </w:pPr>
      <w:r>
        <w:separator/>
      </w:r>
    </w:p>
  </w:endnote>
  <w:endnote w:type="continuationSeparator" w:id="0">
    <w:p w14:paraId="0DB8EACC" w14:textId="77777777" w:rsidR="0016513A" w:rsidRDefault="00165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FBE10" w14:textId="77777777" w:rsidR="008854A6" w:rsidRDefault="00000000">
    <w:pPr>
      <w:pStyle w:val="Footer"/>
      <w:jc w:val="center"/>
    </w:pPr>
    <w:r>
      <w:rPr>
        <w:rFonts w:ascii="Arial" w:hAnsi="Arial"/>
        <w:i/>
        <w:color w:val="808080"/>
        <w:sz w:val="16"/>
      </w:rPr>
      <w:t>Occupy 2.0 Digital Archive | File: Policy Brief_Chpt.7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9BCED" w14:textId="77777777" w:rsidR="0016513A" w:rsidRDefault="0016513A">
      <w:pPr>
        <w:spacing w:after="0" w:line="240" w:lineRule="auto"/>
      </w:pPr>
      <w:r>
        <w:separator/>
      </w:r>
    </w:p>
  </w:footnote>
  <w:footnote w:type="continuationSeparator" w:id="0">
    <w:p w14:paraId="73C1C531" w14:textId="77777777" w:rsidR="0016513A" w:rsidRDefault="001651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9820C6E"/>
    <w:multiLevelType w:val="hybridMultilevel"/>
    <w:tmpl w:val="2E583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3E25B3"/>
    <w:multiLevelType w:val="hybridMultilevel"/>
    <w:tmpl w:val="1AFEC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0597825">
    <w:abstractNumId w:val="8"/>
  </w:num>
  <w:num w:numId="2" w16cid:durableId="1115520817">
    <w:abstractNumId w:val="6"/>
  </w:num>
  <w:num w:numId="3" w16cid:durableId="1842694587">
    <w:abstractNumId w:val="5"/>
  </w:num>
  <w:num w:numId="4" w16cid:durableId="1813476979">
    <w:abstractNumId w:val="4"/>
  </w:num>
  <w:num w:numId="5" w16cid:durableId="863593995">
    <w:abstractNumId w:val="7"/>
  </w:num>
  <w:num w:numId="6" w16cid:durableId="721634043">
    <w:abstractNumId w:val="3"/>
  </w:num>
  <w:num w:numId="7" w16cid:durableId="10837062">
    <w:abstractNumId w:val="2"/>
  </w:num>
  <w:num w:numId="8" w16cid:durableId="1179075061">
    <w:abstractNumId w:val="1"/>
  </w:num>
  <w:num w:numId="9" w16cid:durableId="931621167">
    <w:abstractNumId w:val="0"/>
  </w:num>
  <w:num w:numId="10" w16cid:durableId="1170293658">
    <w:abstractNumId w:val="9"/>
  </w:num>
  <w:num w:numId="11" w16cid:durableId="16357935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3481"/>
    <w:rsid w:val="0015074B"/>
    <w:rsid w:val="0016513A"/>
    <w:rsid w:val="0029639D"/>
    <w:rsid w:val="00326F90"/>
    <w:rsid w:val="006635EB"/>
    <w:rsid w:val="006E7044"/>
    <w:rsid w:val="008854A6"/>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F09311"/>
  <w14:defaultImageDpi w14:val="300"/>
  <w15:docId w15:val="{C83E19FF-AAF2-2741-98B0-BDFC6CD12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dTable1Light">
    <w:name w:val="Grid Table 1 Light"/>
    <w:basedOn w:val="TableNormal"/>
    <w:uiPriority w:val="99"/>
    <w:rsid w:val="006635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702</Words>
  <Characters>4472</Characters>
  <Application>Microsoft Office Word</Application>
  <DocSecurity>0</DocSecurity>
  <Lines>84</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Elliott, William</cp:lastModifiedBy>
  <cp:revision>3</cp:revision>
  <dcterms:created xsi:type="dcterms:W3CDTF">2026-01-19T00:21:00Z</dcterms:created>
  <dcterms:modified xsi:type="dcterms:W3CDTF">2026-01-19T00:22:00Z</dcterms:modified>
  <cp:category/>
</cp:coreProperties>
</file>