
<file path=[Content_Types].xml><?xml version="1.0" encoding="utf-8"?>
<Types xmlns="http://schemas.openxmlformats.org/package/2006/content-types">
  <Default Extension="pn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C3A7C" w14:textId="77777777" w:rsidR="00087209" w:rsidRDefault="00000000" w:rsidP="00BE4093">
      <w:pPr>
        <w:spacing w:after="0" w:line="240" w:lineRule="auto"/>
        <w:jc w:val="center"/>
      </w:pPr>
      <w:r>
        <w:rPr>
          <w:noProof/>
        </w:rPr>
        <w:drawing>
          <wp:inline distT="0" distB="0" distL="0" distR="0" wp14:anchorId="2126BA80" wp14:editId="65CD8043">
            <wp:extent cx="2743200" cy="1498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ccupy_logo.png"/>
                    <pic:cNvPicPr/>
                  </pic:nvPicPr>
                  <pic:blipFill>
                    <a:blip r:embed="rId8"/>
                    <a:stretch>
                      <a:fillRect/>
                    </a:stretch>
                  </pic:blipFill>
                  <pic:spPr>
                    <a:xfrm>
                      <a:off x="0" y="0"/>
                      <a:ext cx="2743200" cy="1498600"/>
                    </a:xfrm>
                    <a:prstGeom prst="rect">
                      <a:avLst/>
                    </a:prstGeom>
                  </pic:spPr>
                </pic:pic>
              </a:graphicData>
            </a:graphic>
          </wp:inline>
        </w:drawing>
      </w:r>
    </w:p>
    <w:p w14:paraId="141C5847" w14:textId="77777777" w:rsidR="00087209" w:rsidRDefault="00000000" w:rsidP="00BE4093">
      <w:pPr>
        <w:pStyle w:val="Title"/>
        <w:spacing w:after="0"/>
        <w:jc w:val="center"/>
      </w:pPr>
      <w:r>
        <w:rPr>
          <w:rFonts w:ascii="Arial" w:hAnsi="Arial"/>
          <w:b/>
          <w:color w:val="003366"/>
          <w:sz w:val="40"/>
        </w:rPr>
        <w:t>POLICY BRIEF CHPT.5</w:t>
      </w:r>
    </w:p>
    <w:p w14:paraId="1E735C3C" w14:textId="77777777" w:rsidR="00087209" w:rsidRDefault="00000000" w:rsidP="00BE4093">
      <w:pPr>
        <w:spacing w:after="0" w:line="240" w:lineRule="auto"/>
        <w:jc w:val="both"/>
      </w:pPr>
      <w:r w:rsidRPr="00BE4093">
        <w:rPr>
          <w:b/>
          <w:bCs/>
          <w:color w:val="002060"/>
        </w:rPr>
        <w:t>Policy Brief</w:t>
      </w:r>
      <w:r>
        <w:t>: Generational Stratification</w:t>
      </w:r>
    </w:p>
    <w:p w14:paraId="3E7285A7" w14:textId="77777777" w:rsidR="00BE4093" w:rsidRDefault="00BE4093" w:rsidP="00BE4093">
      <w:pPr>
        <w:spacing w:after="0" w:line="240" w:lineRule="auto"/>
        <w:jc w:val="both"/>
      </w:pPr>
    </w:p>
    <w:p w14:paraId="4AA6255D" w14:textId="77777777" w:rsidR="00087209" w:rsidRDefault="00000000" w:rsidP="00BE4093">
      <w:pPr>
        <w:spacing w:after="0" w:line="240" w:lineRule="auto"/>
        <w:jc w:val="both"/>
      </w:pPr>
      <w:r w:rsidRPr="00BE4093">
        <w:rPr>
          <w:b/>
          <w:bCs/>
          <w:color w:val="002060"/>
        </w:rPr>
        <w:t>Chapter 5</w:t>
      </w:r>
      <w:r>
        <w:t>: Beyond the Racial Wealth Gap: Structural Class Exclusion and the Case for a Social Mobility Revolution in America</w:t>
      </w:r>
    </w:p>
    <w:p w14:paraId="63EDF48A" w14:textId="77777777" w:rsidR="00BE4093" w:rsidRDefault="00BE4093" w:rsidP="00BE4093">
      <w:pPr>
        <w:spacing w:after="0" w:line="240" w:lineRule="auto"/>
        <w:jc w:val="both"/>
      </w:pPr>
    </w:p>
    <w:p w14:paraId="62F44A22" w14:textId="77777777" w:rsidR="00087209" w:rsidRDefault="00000000" w:rsidP="00BE4093">
      <w:pPr>
        <w:spacing w:after="0" w:line="240" w:lineRule="auto"/>
        <w:jc w:val="both"/>
      </w:pPr>
      <w:r w:rsidRPr="00BE4093">
        <w:rPr>
          <w:b/>
          <w:bCs/>
          <w:color w:val="002060"/>
        </w:rPr>
        <w:t>Executive Summary</w:t>
      </w:r>
      <w:r>
        <w:t>: The Policy Lottery</w:t>
      </w:r>
    </w:p>
    <w:p w14:paraId="200F395F" w14:textId="77777777" w:rsidR="00BE4093" w:rsidRDefault="00BE4093" w:rsidP="00BE4093">
      <w:pPr>
        <w:spacing w:after="0" w:line="240" w:lineRule="auto"/>
        <w:jc w:val="both"/>
      </w:pPr>
    </w:p>
    <w:p w14:paraId="50CCE307" w14:textId="77777777" w:rsidR="00087209" w:rsidRDefault="00000000" w:rsidP="00BE4093">
      <w:pPr>
        <w:spacing w:after="0" w:line="240" w:lineRule="auto"/>
        <w:jc w:val="both"/>
      </w:pPr>
      <w:r>
        <w:t>Chapter 5 argues that wealth accumulation is fundamentally time-dependent, creating a Policy Lottery where an individual’s ability to reach financial independence is determined by the structural conditions of the era in which they launched their career. Longitudinal evidence reveals a catastrophic collapse of mobility for the most recent generation, the Xennials (born in the 1980s), whose launch window was systematically shut by policy shifts that favored capital over labor.</w:t>
      </w:r>
    </w:p>
    <w:p w14:paraId="669D6BA1" w14:textId="77777777" w:rsidR="00BE4093" w:rsidRDefault="00BE4093" w:rsidP="00BE4093">
      <w:pPr>
        <w:spacing w:after="0" w:line="240" w:lineRule="auto"/>
        <w:jc w:val="both"/>
      </w:pPr>
    </w:p>
    <w:p w14:paraId="5F2E53DD" w14:textId="77777777" w:rsidR="00087209" w:rsidRDefault="00000000" w:rsidP="00BE4093">
      <w:pPr>
        <w:spacing w:after="0" w:line="240" w:lineRule="auto"/>
        <w:jc w:val="both"/>
      </w:pPr>
      <w:r>
        <w:t>While education is often touted as the Great Equalizer, the data identifies an Education Mirage: for younger cohorts, the lift of a degree is neutralized by the drag of cost, ensuring that effort no longer breaks the Gravity Trap.</w:t>
      </w:r>
    </w:p>
    <w:p w14:paraId="13F44BEB" w14:textId="77777777" w:rsidR="00BE4093" w:rsidRDefault="00BE4093" w:rsidP="00BE4093">
      <w:pPr>
        <w:spacing w:after="0" w:line="240" w:lineRule="auto"/>
        <w:jc w:val="both"/>
      </w:pPr>
    </w:p>
    <w:p w14:paraId="0F543AB3" w14:textId="77777777" w:rsidR="00087209" w:rsidRDefault="00000000" w:rsidP="00BE4093">
      <w:pPr>
        <w:pStyle w:val="Heading2"/>
        <w:spacing w:before="0" w:line="240" w:lineRule="auto"/>
        <w:rPr>
          <w:rFonts w:ascii="Arial" w:hAnsi="Arial"/>
          <w:color w:val="002060"/>
        </w:rPr>
      </w:pPr>
      <w:r w:rsidRPr="00BE4093">
        <w:rPr>
          <w:rFonts w:ascii="Arial" w:hAnsi="Arial"/>
          <w:color w:val="002060"/>
        </w:rPr>
        <w:t>I. Key Definitions: The Physics of the Starting Line</w:t>
      </w:r>
    </w:p>
    <w:p w14:paraId="765BFB2E" w14:textId="77777777" w:rsidR="00BE4093" w:rsidRPr="00BE4093" w:rsidRDefault="00BE4093" w:rsidP="00BE4093">
      <w:pPr>
        <w:spacing w:after="0" w:line="240" w:lineRule="auto"/>
      </w:pPr>
    </w:p>
    <w:p w14:paraId="2D5CB0B5" w14:textId="77777777" w:rsidR="00087209" w:rsidRDefault="00000000" w:rsidP="00BE4093">
      <w:pPr>
        <w:spacing w:after="0" w:line="240" w:lineRule="auto"/>
        <w:jc w:val="both"/>
      </w:pPr>
      <w:r>
        <w:t>To interpret the intensifying wealth immobility across generations, the chapter utilizes specific theoretical concepts:</w:t>
      </w:r>
    </w:p>
    <w:p w14:paraId="12CA23A8" w14:textId="77777777" w:rsidR="00BE4093" w:rsidRDefault="00BE4093" w:rsidP="00BE4093">
      <w:pPr>
        <w:spacing w:after="0" w:line="240" w:lineRule="auto"/>
        <w:jc w:val="both"/>
      </w:pPr>
    </w:p>
    <w:p w14:paraId="57F3D4C3" w14:textId="77777777" w:rsidR="00087209" w:rsidRDefault="00000000" w:rsidP="00BE4093">
      <w:pPr>
        <w:pStyle w:val="ListParagraph"/>
        <w:numPr>
          <w:ilvl w:val="0"/>
          <w:numId w:val="10"/>
        </w:numPr>
        <w:spacing w:after="0" w:line="240" w:lineRule="auto"/>
        <w:jc w:val="both"/>
      </w:pPr>
      <w:r w:rsidRPr="00BE4093">
        <w:rPr>
          <w:b/>
          <w:bCs/>
          <w:color w:val="002060"/>
        </w:rPr>
        <w:t>Policy Wind Tunnel</w:t>
      </w:r>
      <w:r>
        <w:t>: The macroeconomic and fiscal environment (tax policy, deregulation, welfare reform) into which a generation is born, which either accelerates or anchors their wealth potential.</w:t>
      </w:r>
    </w:p>
    <w:p w14:paraId="2F47D811" w14:textId="77777777" w:rsidR="00BE4093" w:rsidRDefault="00BE4093" w:rsidP="00BE4093">
      <w:pPr>
        <w:pStyle w:val="ListParagraph"/>
        <w:spacing w:after="0" w:line="240" w:lineRule="auto"/>
        <w:jc w:val="both"/>
      </w:pPr>
    </w:p>
    <w:p w14:paraId="403621D8" w14:textId="77777777" w:rsidR="00087209" w:rsidRDefault="00000000" w:rsidP="00BE4093">
      <w:pPr>
        <w:pStyle w:val="ListParagraph"/>
        <w:numPr>
          <w:ilvl w:val="0"/>
          <w:numId w:val="10"/>
        </w:numPr>
        <w:spacing w:after="0" w:line="240" w:lineRule="auto"/>
        <w:jc w:val="both"/>
      </w:pPr>
      <w:r w:rsidRPr="00BE4093">
        <w:rPr>
          <w:b/>
          <w:bCs/>
          <w:color w:val="002060"/>
        </w:rPr>
        <w:t>Compounding Time Deficit</w:t>
      </w:r>
      <w:r>
        <w:t>: The decade-long delay in wealth-building caused when young adults must spend their early career servicing Startup Debt (student loans) rather than seeding investments.</w:t>
      </w:r>
    </w:p>
    <w:p w14:paraId="6EBEA182" w14:textId="77777777" w:rsidR="00BE4093" w:rsidRDefault="00BE4093" w:rsidP="00BE4093">
      <w:pPr>
        <w:spacing w:after="0" w:line="240" w:lineRule="auto"/>
        <w:jc w:val="both"/>
      </w:pPr>
    </w:p>
    <w:p w14:paraId="77BD2F9C" w14:textId="77777777" w:rsidR="00087209" w:rsidRDefault="00000000" w:rsidP="00BE4093">
      <w:pPr>
        <w:pStyle w:val="ListParagraph"/>
        <w:numPr>
          <w:ilvl w:val="0"/>
          <w:numId w:val="10"/>
        </w:numPr>
        <w:spacing w:after="0" w:line="240" w:lineRule="auto"/>
        <w:jc w:val="both"/>
      </w:pPr>
      <w:r w:rsidRPr="00BE4093">
        <w:rPr>
          <w:b/>
          <w:bCs/>
          <w:color w:val="002060"/>
        </w:rPr>
        <w:t>Power of Early Orbit</w:t>
      </w:r>
      <w:r>
        <w:t>: The exponential advantage of established capital during the Foundation Phase (ages 20–30), which provides forty years of compound interest to reach Escape Velocity.</w:t>
      </w:r>
    </w:p>
    <w:p w14:paraId="23F94059" w14:textId="77777777" w:rsidR="00BE4093" w:rsidRDefault="00BE4093" w:rsidP="00BE4093">
      <w:pPr>
        <w:spacing w:after="0" w:line="240" w:lineRule="auto"/>
        <w:jc w:val="both"/>
      </w:pPr>
    </w:p>
    <w:p w14:paraId="2FD87333" w14:textId="77777777" w:rsidR="00087209" w:rsidRDefault="00000000" w:rsidP="00BE4093">
      <w:pPr>
        <w:pStyle w:val="ListParagraph"/>
        <w:numPr>
          <w:ilvl w:val="0"/>
          <w:numId w:val="10"/>
        </w:numPr>
        <w:spacing w:after="0" w:line="240" w:lineRule="auto"/>
        <w:jc w:val="both"/>
      </w:pPr>
      <w:r w:rsidRPr="00BE4093">
        <w:rPr>
          <w:b/>
          <w:bCs/>
          <w:color w:val="002060"/>
        </w:rPr>
        <w:t>ROD Failure (Return on Degree)</w:t>
      </w:r>
      <w:r>
        <w:t>: A mechanical failure where the real price of a college degree has exploded (+169%) while wages for young workers have stagnated (+19%), resulting in a net-zero return on educational effort.</w:t>
      </w:r>
    </w:p>
    <w:p w14:paraId="1DC84B37" w14:textId="77777777" w:rsidR="00087209" w:rsidRDefault="00000000" w:rsidP="00BE4093">
      <w:pPr>
        <w:pStyle w:val="ListParagraph"/>
        <w:numPr>
          <w:ilvl w:val="0"/>
          <w:numId w:val="10"/>
        </w:numPr>
        <w:spacing w:after="0" w:line="240" w:lineRule="auto"/>
        <w:jc w:val="both"/>
      </w:pPr>
      <w:r w:rsidRPr="00BE4093">
        <w:rPr>
          <w:b/>
          <w:bCs/>
          <w:color w:val="002060"/>
        </w:rPr>
        <w:lastRenderedPageBreak/>
        <w:t>Optimal Intervention Window</w:t>
      </w:r>
      <w:r>
        <w:t>: The specific age range (25–30) where the absolute racial wealth gap is at its lowest point (~$15,788), representing the most efficient moment for a strategic capital injection.</w:t>
      </w:r>
    </w:p>
    <w:p w14:paraId="06C234ED" w14:textId="77777777" w:rsidR="00BE4093" w:rsidRDefault="00BE4093" w:rsidP="00BE4093">
      <w:pPr>
        <w:pStyle w:val="ListParagraph"/>
        <w:spacing w:after="0" w:line="240" w:lineRule="auto"/>
        <w:jc w:val="both"/>
      </w:pPr>
    </w:p>
    <w:p w14:paraId="27FA2EBC" w14:textId="77777777" w:rsidR="00087209" w:rsidRDefault="00000000" w:rsidP="00BE4093">
      <w:pPr>
        <w:pStyle w:val="Heading2"/>
        <w:spacing w:before="0" w:line="240" w:lineRule="auto"/>
        <w:rPr>
          <w:rFonts w:ascii="Arial" w:hAnsi="Arial"/>
          <w:color w:val="002060"/>
        </w:rPr>
      </w:pPr>
      <w:r w:rsidRPr="00BE4093">
        <w:rPr>
          <w:rFonts w:ascii="Arial" w:hAnsi="Arial"/>
          <w:color w:val="002060"/>
        </w:rPr>
        <w:t>II. The Structural Foreclosure of the 1980s Cohort</w:t>
      </w:r>
    </w:p>
    <w:p w14:paraId="7E6E9039" w14:textId="77777777" w:rsidR="00BE4093" w:rsidRPr="00BE4093" w:rsidRDefault="00BE4093" w:rsidP="00BE4093">
      <w:pPr>
        <w:spacing w:after="0" w:line="240" w:lineRule="auto"/>
      </w:pPr>
    </w:p>
    <w:p w14:paraId="43DFAD26" w14:textId="77777777" w:rsidR="00087209" w:rsidRDefault="00000000" w:rsidP="00BE4093">
      <w:pPr>
        <w:spacing w:after="0" w:line="240" w:lineRule="auto"/>
        <w:jc w:val="both"/>
      </w:pPr>
      <w:r>
        <w:t>The Policy Lottery has created radically different trajectories for successive birth cohorts based on the presence of tailwinds or headwinds during their foundation phase.</w:t>
      </w:r>
    </w:p>
    <w:p w14:paraId="03FA86D7" w14:textId="77777777" w:rsidR="00BE4093" w:rsidRDefault="00BE4093" w:rsidP="00BE4093">
      <w:pPr>
        <w:spacing w:after="0" w:line="240" w:lineRule="auto"/>
        <w:jc w:val="both"/>
      </w:pPr>
    </w:p>
    <w:p w14:paraId="20FA0DB2" w14:textId="2DB918EA" w:rsidR="00BE4093" w:rsidRDefault="00000000" w:rsidP="00BE4093">
      <w:pPr>
        <w:spacing w:after="0" w:line="240" w:lineRule="auto"/>
        <w:jc w:val="both"/>
      </w:pPr>
      <w:r w:rsidRPr="00BE4093">
        <w:rPr>
          <w:b/>
          <w:bCs/>
          <w:color w:val="002060"/>
        </w:rPr>
        <w:t>Table 1</w:t>
      </w:r>
      <w:r>
        <w:t xml:space="preserve">: Mapping the Generational Wind Tunnels </w:t>
      </w:r>
    </w:p>
    <w:tbl>
      <w:tblPr>
        <w:tblStyle w:val="GridTable1Light"/>
        <w:tblW w:w="0" w:type="auto"/>
        <w:tblLook w:val="04A0" w:firstRow="1" w:lastRow="0" w:firstColumn="1" w:lastColumn="0" w:noHBand="0" w:noVBand="1"/>
      </w:tblPr>
      <w:tblGrid>
        <w:gridCol w:w="1817"/>
        <w:gridCol w:w="3078"/>
        <w:gridCol w:w="3735"/>
      </w:tblGrid>
      <w:tr w:rsidR="00BE4093" w:rsidRPr="00BE4093" w14:paraId="78AFC6A8" w14:textId="77777777" w:rsidTr="008878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937D34E" w14:textId="77777777" w:rsidR="00BE4093" w:rsidRPr="00BE4093" w:rsidRDefault="00BE4093" w:rsidP="00BE4093">
            <w:pPr>
              <w:jc w:val="both"/>
            </w:pPr>
            <w:r w:rsidRPr="00BE4093">
              <w:t>Birth Cohort</w:t>
            </w:r>
          </w:p>
        </w:tc>
        <w:tc>
          <w:tcPr>
            <w:tcW w:w="0" w:type="auto"/>
            <w:hideMark/>
          </w:tcPr>
          <w:p w14:paraId="6DB240B8" w14:textId="77777777" w:rsidR="00BE4093" w:rsidRPr="00BE4093" w:rsidRDefault="00BE4093" w:rsidP="00BE4093">
            <w:pPr>
              <w:jc w:val="both"/>
              <w:cnfStyle w:val="100000000000" w:firstRow="1" w:lastRow="0" w:firstColumn="0" w:lastColumn="0" w:oddVBand="0" w:evenVBand="0" w:oddHBand="0" w:evenHBand="0" w:firstRowFirstColumn="0" w:firstRowLastColumn="0" w:lastRowFirstColumn="0" w:lastRowLastColumn="0"/>
            </w:pPr>
            <w:r w:rsidRPr="00BE4093">
              <w:t>Major Policy/Event Context</w:t>
            </w:r>
          </w:p>
        </w:tc>
        <w:tc>
          <w:tcPr>
            <w:tcW w:w="0" w:type="auto"/>
            <w:hideMark/>
          </w:tcPr>
          <w:p w14:paraId="6A69D225" w14:textId="77777777" w:rsidR="00BE4093" w:rsidRPr="00BE4093" w:rsidRDefault="00BE4093" w:rsidP="00BE4093">
            <w:pPr>
              <w:jc w:val="both"/>
              <w:cnfStyle w:val="100000000000" w:firstRow="1" w:lastRow="0" w:firstColumn="0" w:lastColumn="0" w:oddVBand="0" w:evenVBand="0" w:oddHBand="0" w:evenHBand="0" w:firstRowFirstColumn="0" w:firstRowLastColumn="0" w:lastRowFirstColumn="0" w:lastRowLastColumn="0"/>
            </w:pPr>
            <w:r w:rsidRPr="00BE4093">
              <w:t>Mobility / Physics Interpretation</w:t>
            </w:r>
          </w:p>
        </w:tc>
      </w:tr>
      <w:tr w:rsidR="00BE4093" w:rsidRPr="00BE4093" w14:paraId="384EDB9B" w14:textId="77777777" w:rsidTr="00887821">
        <w:tc>
          <w:tcPr>
            <w:cnfStyle w:val="001000000000" w:firstRow="0" w:lastRow="0" w:firstColumn="1" w:lastColumn="0" w:oddVBand="0" w:evenVBand="0" w:oddHBand="0" w:evenHBand="0" w:firstRowFirstColumn="0" w:firstRowLastColumn="0" w:lastRowFirstColumn="0" w:lastRowLastColumn="0"/>
            <w:tcW w:w="0" w:type="auto"/>
            <w:hideMark/>
          </w:tcPr>
          <w:p w14:paraId="0A65067B" w14:textId="77777777" w:rsidR="00BE4093" w:rsidRPr="00BE4093" w:rsidRDefault="00BE4093" w:rsidP="00BE4093">
            <w:pPr>
              <w:jc w:val="both"/>
            </w:pPr>
            <w:r w:rsidRPr="00BE4093">
              <w:t>1960–69 (Baby Boomers)</w:t>
            </w:r>
          </w:p>
        </w:tc>
        <w:tc>
          <w:tcPr>
            <w:tcW w:w="0" w:type="auto"/>
            <w:hideMark/>
          </w:tcPr>
          <w:p w14:paraId="60B6624A" w14:textId="77777777" w:rsidR="00BE4093" w:rsidRPr="00BE4093" w:rsidRDefault="00BE4093" w:rsidP="00BE4093">
            <w:pPr>
              <w:jc w:val="both"/>
              <w:cnfStyle w:val="000000000000" w:firstRow="0" w:lastRow="0" w:firstColumn="0" w:lastColumn="0" w:oddVBand="0" w:evenVBand="0" w:oddHBand="0" w:evenHBand="0" w:firstRowFirstColumn="0" w:firstRowLastColumn="0" w:lastRowFirstColumn="0" w:lastRowLastColumn="0"/>
            </w:pPr>
            <w:r w:rsidRPr="00BE4093">
              <w:t>Civil rights era legislation; lower education costs.</w:t>
            </w:r>
          </w:p>
        </w:tc>
        <w:tc>
          <w:tcPr>
            <w:tcW w:w="0" w:type="auto"/>
            <w:hideMark/>
          </w:tcPr>
          <w:p w14:paraId="4FE5A745" w14:textId="77777777" w:rsidR="00BE4093" w:rsidRPr="00BE4093" w:rsidRDefault="00BE4093" w:rsidP="00BE4093">
            <w:pPr>
              <w:jc w:val="both"/>
              <w:cnfStyle w:val="000000000000" w:firstRow="0" w:lastRow="0" w:firstColumn="0" w:lastColumn="0" w:oddVBand="0" w:evenVBand="0" w:oddHBand="0" w:evenHBand="0" w:firstRowFirstColumn="0" w:firstRowLastColumn="0" w:lastRowFirstColumn="0" w:lastRowLastColumn="0"/>
            </w:pPr>
            <w:r w:rsidRPr="00BE4093">
              <w:rPr>
                <w:b/>
                <w:bCs/>
              </w:rPr>
              <w:t>Tailwind</w:t>
            </w:r>
            <w:r w:rsidRPr="00BE4093">
              <w:t>: Launched into higher relative wages and lower barriers to entry.</w:t>
            </w:r>
          </w:p>
        </w:tc>
      </w:tr>
      <w:tr w:rsidR="00BE4093" w:rsidRPr="00BE4093" w14:paraId="69ACD1A0" w14:textId="77777777" w:rsidTr="00887821">
        <w:tc>
          <w:tcPr>
            <w:cnfStyle w:val="001000000000" w:firstRow="0" w:lastRow="0" w:firstColumn="1" w:lastColumn="0" w:oddVBand="0" w:evenVBand="0" w:oddHBand="0" w:evenHBand="0" w:firstRowFirstColumn="0" w:firstRowLastColumn="0" w:lastRowFirstColumn="0" w:lastRowLastColumn="0"/>
            <w:tcW w:w="0" w:type="auto"/>
            <w:hideMark/>
          </w:tcPr>
          <w:p w14:paraId="444BA578" w14:textId="77777777" w:rsidR="00BE4093" w:rsidRPr="00BE4093" w:rsidRDefault="00BE4093" w:rsidP="00BE4093">
            <w:pPr>
              <w:jc w:val="both"/>
            </w:pPr>
            <w:r w:rsidRPr="00BE4093">
              <w:t>1970–79 (Generation X)</w:t>
            </w:r>
          </w:p>
        </w:tc>
        <w:tc>
          <w:tcPr>
            <w:tcW w:w="0" w:type="auto"/>
            <w:hideMark/>
          </w:tcPr>
          <w:p w14:paraId="2517D678" w14:textId="77777777" w:rsidR="00BE4093" w:rsidRPr="00BE4093" w:rsidRDefault="00BE4093" w:rsidP="00BE4093">
            <w:pPr>
              <w:jc w:val="both"/>
              <w:cnfStyle w:val="000000000000" w:firstRow="0" w:lastRow="0" w:firstColumn="0" w:lastColumn="0" w:oddVBand="0" w:evenVBand="0" w:oddHBand="0" w:evenHBand="0" w:firstRowFirstColumn="0" w:firstRowLastColumn="0" w:lastRowFirstColumn="0" w:lastRowLastColumn="0"/>
            </w:pPr>
            <w:proofErr w:type="gramStart"/>
            <w:r w:rsidRPr="00BE4093">
              <w:t>Stagflation;</w:t>
            </w:r>
            <w:proofErr w:type="gramEnd"/>
            <w:r w:rsidRPr="00BE4093">
              <w:t xml:space="preserve"> shift from defined-benefit pensions to privatized 401(k)s.</w:t>
            </w:r>
          </w:p>
        </w:tc>
        <w:tc>
          <w:tcPr>
            <w:tcW w:w="0" w:type="auto"/>
            <w:hideMark/>
          </w:tcPr>
          <w:p w14:paraId="1E8B8653" w14:textId="77777777" w:rsidR="00BE4093" w:rsidRPr="00BE4093" w:rsidRDefault="00BE4093" w:rsidP="00BE4093">
            <w:pPr>
              <w:jc w:val="both"/>
              <w:cnfStyle w:val="000000000000" w:firstRow="0" w:lastRow="0" w:firstColumn="0" w:lastColumn="0" w:oddVBand="0" w:evenVBand="0" w:oddHBand="0" w:evenHBand="0" w:firstRowFirstColumn="0" w:firstRowLastColumn="0" w:lastRowFirstColumn="0" w:lastRowLastColumn="0"/>
            </w:pPr>
            <w:r w:rsidRPr="00BE4093">
              <w:rPr>
                <w:b/>
                <w:bCs/>
              </w:rPr>
              <w:t>Crosswind</w:t>
            </w:r>
            <w:r w:rsidRPr="00BE4093">
              <w:t>: Risk shifted from institutions to individuals; transition toward individual risk.</w:t>
            </w:r>
          </w:p>
        </w:tc>
      </w:tr>
      <w:tr w:rsidR="00BE4093" w:rsidRPr="00BE4093" w14:paraId="0B633A25" w14:textId="77777777" w:rsidTr="00887821">
        <w:tc>
          <w:tcPr>
            <w:cnfStyle w:val="001000000000" w:firstRow="0" w:lastRow="0" w:firstColumn="1" w:lastColumn="0" w:oddVBand="0" w:evenVBand="0" w:oddHBand="0" w:evenHBand="0" w:firstRowFirstColumn="0" w:firstRowLastColumn="0" w:lastRowFirstColumn="0" w:lastRowLastColumn="0"/>
            <w:tcW w:w="0" w:type="auto"/>
            <w:hideMark/>
          </w:tcPr>
          <w:p w14:paraId="25F2DF29" w14:textId="77777777" w:rsidR="00BE4093" w:rsidRPr="00BE4093" w:rsidRDefault="00BE4093" w:rsidP="00BE4093">
            <w:pPr>
              <w:jc w:val="both"/>
            </w:pPr>
            <w:r w:rsidRPr="00BE4093">
              <w:t>1980–89 (Xennials)</w:t>
            </w:r>
          </w:p>
        </w:tc>
        <w:tc>
          <w:tcPr>
            <w:tcW w:w="0" w:type="auto"/>
            <w:hideMark/>
          </w:tcPr>
          <w:p w14:paraId="71680148" w14:textId="77777777" w:rsidR="00BE4093" w:rsidRPr="00BE4093" w:rsidRDefault="00BE4093" w:rsidP="00BE4093">
            <w:pPr>
              <w:jc w:val="both"/>
              <w:cnfStyle w:val="000000000000" w:firstRow="0" w:lastRow="0" w:firstColumn="0" w:lastColumn="0" w:oddVBand="0" w:evenVBand="0" w:oddHBand="0" w:evenHBand="0" w:firstRowFirstColumn="0" w:firstRowLastColumn="0" w:lastRowFirstColumn="0" w:lastRowLastColumn="0"/>
            </w:pPr>
            <w:r w:rsidRPr="00BE4093">
              <w:t>Reagan tax reforms (ERTA 1981); welfare retrenchment (PRWORA 1996).</w:t>
            </w:r>
          </w:p>
        </w:tc>
        <w:tc>
          <w:tcPr>
            <w:tcW w:w="0" w:type="auto"/>
            <w:hideMark/>
          </w:tcPr>
          <w:p w14:paraId="3E061BBF" w14:textId="77777777" w:rsidR="00BE4093" w:rsidRPr="00BE4093" w:rsidRDefault="00BE4093" w:rsidP="00BE4093">
            <w:pPr>
              <w:jc w:val="both"/>
              <w:cnfStyle w:val="000000000000" w:firstRow="0" w:lastRow="0" w:firstColumn="0" w:lastColumn="0" w:oddVBand="0" w:evenVBand="0" w:oddHBand="0" w:evenHBand="0" w:firstRowFirstColumn="0" w:firstRowLastColumn="0" w:lastRowFirstColumn="0" w:lastRowLastColumn="0"/>
            </w:pPr>
            <w:r w:rsidRPr="00BE4093">
              <w:rPr>
                <w:b/>
                <w:bCs/>
              </w:rPr>
              <w:t>Headwind</w:t>
            </w:r>
            <w:r w:rsidRPr="00BE4093">
              <w:t xml:space="preserve">: </w:t>
            </w:r>
            <w:r w:rsidRPr="00BE4093">
              <w:rPr>
                <w:b/>
                <w:bCs/>
              </w:rPr>
              <w:t>Structural Foreclosure</w:t>
            </w:r>
            <w:r w:rsidRPr="00BE4093">
              <w:t>; cost of entry (college) rose 169% while wages grew 19%.</w:t>
            </w:r>
          </w:p>
        </w:tc>
      </w:tr>
    </w:tbl>
    <w:p w14:paraId="086DD959" w14:textId="77777777" w:rsidR="00BE4093" w:rsidRDefault="00BE4093" w:rsidP="00BE4093">
      <w:pPr>
        <w:spacing w:after="0" w:line="240" w:lineRule="auto"/>
        <w:jc w:val="both"/>
      </w:pPr>
    </w:p>
    <w:p w14:paraId="347F6139" w14:textId="77777777" w:rsidR="00087209" w:rsidRPr="00BE4093" w:rsidRDefault="00000000" w:rsidP="00BE4093">
      <w:pPr>
        <w:pStyle w:val="Heading2"/>
        <w:spacing w:before="0" w:line="240" w:lineRule="auto"/>
        <w:rPr>
          <w:rFonts w:ascii="Arial" w:hAnsi="Arial"/>
          <w:color w:val="002060"/>
        </w:rPr>
      </w:pPr>
      <w:r w:rsidRPr="00BE4093">
        <w:rPr>
          <w:rFonts w:ascii="Arial" w:hAnsi="Arial"/>
          <w:color w:val="002060"/>
        </w:rPr>
        <w:t>III. Key Statistics: The Collapse of Mobility</w:t>
      </w:r>
    </w:p>
    <w:p w14:paraId="78C937F5" w14:textId="77777777" w:rsidR="00BE4093" w:rsidRPr="00BE4093" w:rsidRDefault="00BE4093" w:rsidP="00BE4093">
      <w:pPr>
        <w:spacing w:after="0" w:line="240" w:lineRule="auto"/>
      </w:pPr>
    </w:p>
    <w:p w14:paraId="15C197CF" w14:textId="77777777" w:rsidR="00087209" w:rsidRDefault="00000000" w:rsidP="00BE4093">
      <w:pPr>
        <w:spacing w:after="0" w:line="240" w:lineRule="auto"/>
        <w:jc w:val="both"/>
      </w:pPr>
      <w:r>
        <w:t>The triangulation of longitudinal (PSID) and cross-sectional (SCF) data confirms that the path to the Growth Standard ($364,500) has been effectively fenced off for the youngest adults.</w:t>
      </w:r>
    </w:p>
    <w:p w14:paraId="336DC102" w14:textId="77777777" w:rsidR="00BE4093" w:rsidRDefault="00BE4093" w:rsidP="00BE4093">
      <w:pPr>
        <w:spacing w:after="0" w:line="240" w:lineRule="auto"/>
        <w:jc w:val="both"/>
      </w:pPr>
    </w:p>
    <w:p w14:paraId="3EE99A58" w14:textId="77777777" w:rsidR="00087209" w:rsidRDefault="00000000" w:rsidP="00BE4093">
      <w:pPr>
        <w:pStyle w:val="ListParagraph"/>
        <w:numPr>
          <w:ilvl w:val="0"/>
          <w:numId w:val="11"/>
        </w:numPr>
        <w:spacing w:after="0" w:line="240" w:lineRule="auto"/>
        <w:jc w:val="both"/>
      </w:pPr>
      <w:r w:rsidRPr="00BE4093">
        <w:rPr>
          <w:b/>
          <w:bCs/>
          <w:color w:val="002060"/>
        </w:rPr>
        <w:t>55% Mobility Penalty</w:t>
      </w:r>
      <w:r>
        <w:t>: For the Xennial generation, the Race Tax—the penalty on upward movement compared to White peers—more than doubled compared to previous generations, reaching 55%.</w:t>
      </w:r>
    </w:p>
    <w:p w14:paraId="7264046F" w14:textId="77777777" w:rsidR="00BE4093" w:rsidRPr="00BE4093" w:rsidRDefault="00BE4093" w:rsidP="00BE4093">
      <w:pPr>
        <w:pStyle w:val="ListParagraph"/>
        <w:spacing w:after="0" w:line="240" w:lineRule="auto"/>
        <w:jc w:val="both"/>
      </w:pPr>
    </w:p>
    <w:p w14:paraId="22D2FA03" w14:textId="171742A2" w:rsidR="00087209" w:rsidRDefault="00000000" w:rsidP="00BE4093">
      <w:pPr>
        <w:pStyle w:val="ListParagraph"/>
        <w:numPr>
          <w:ilvl w:val="0"/>
          <w:numId w:val="11"/>
        </w:numPr>
        <w:spacing w:after="0" w:line="240" w:lineRule="auto"/>
        <w:jc w:val="both"/>
      </w:pPr>
      <w:r w:rsidRPr="00BE4093">
        <w:rPr>
          <w:b/>
          <w:bCs/>
          <w:color w:val="002060"/>
        </w:rPr>
        <w:t>40% National Persistence</w:t>
      </w:r>
      <w:r>
        <w:t>: By 2022, nearly 40% of Black adults born in the 1980s remained stuck in the bottom 20% of the national distribution, a rate 2.3 times higher than their White peers.</w:t>
      </w:r>
    </w:p>
    <w:p w14:paraId="2F9D7ADB" w14:textId="77777777" w:rsidR="00BE4093" w:rsidRDefault="00BE4093" w:rsidP="00BE4093">
      <w:pPr>
        <w:spacing w:after="0" w:line="240" w:lineRule="auto"/>
        <w:jc w:val="both"/>
      </w:pPr>
    </w:p>
    <w:p w14:paraId="12CE08FA" w14:textId="77777777" w:rsidR="00087209" w:rsidRDefault="00000000" w:rsidP="00BE4093">
      <w:pPr>
        <w:pStyle w:val="ListParagraph"/>
        <w:numPr>
          <w:ilvl w:val="0"/>
          <w:numId w:val="11"/>
        </w:numPr>
        <w:spacing w:after="0" w:line="240" w:lineRule="auto"/>
        <w:jc w:val="both"/>
      </w:pPr>
      <w:r w:rsidRPr="00BE4093">
        <w:rPr>
          <w:b/>
          <w:bCs/>
          <w:color w:val="002060"/>
        </w:rPr>
        <w:t>Convergence of Immobility</w:t>
      </w:r>
      <w:r>
        <w:t>: Within racial groups (RSC), bottom-quintile persistence for White Xennials has risen to 22%, nearly identical to the 21.3% for Black Xennials21. This confirms that class-based exclusion now dominates the mobility landscape for all low-wealth young adults.</w:t>
      </w:r>
    </w:p>
    <w:p w14:paraId="0918824A" w14:textId="77777777" w:rsidR="00BE4093" w:rsidRDefault="00BE4093" w:rsidP="00BE4093">
      <w:pPr>
        <w:spacing w:after="0" w:line="240" w:lineRule="auto"/>
        <w:jc w:val="both"/>
      </w:pPr>
    </w:p>
    <w:p w14:paraId="053B2807" w14:textId="77777777" w:rsidR="00087209" w:rsidRDefault="00000000" w:rsidP="00BE4093">
      <w:pPr>
        <w:pStyle w:val="ListParagraph"/>
        <w:numPr>
          <w:ilvl w:val="0"/>
          <w:numId w:val="11"/>
        </w:numPr>
        <w:spacing w:after="0" w:line="240" w:lineRule="auto"/>
        <w:jc w:val="both"/>
      </w:pPr>
      <w:r w:rsidRPr="00BE4093">
        <w:rPr>
          <w:b/>
          <w:bCs/>
          <w:color w:val="002060"/>
        </w:rPr>
        <w:t>Near-Total Lockout</w:t>
      </w:r>
      <w:r>
        <w:t>: The probability of a college graduate moving from Asset Poor (Survival) to Asset Empowered (Growth) between 2009 and 2021 was nearly non-existent, fluctuating between 2% and 4%.</w:t>
      </w:r>
    </w:p>
    <w:p w14:paraId="2F002FFE" w14:textId="77777777" w:rsidR="00BE4093" w:rsidRDefault="00BE4093" w:rsidP="00BE4093">
      <w:pPr>
        <w:spacing w:after="0" w:line="240" w:lineRule="auto"/>
        <w:jc w:val="both"/>
      </w:pPr>
    </w:p>
    <w:p w14:paraId="497B59C7" w14:textId="77777777" w:rsidR="00087209" w:rsidRDefault="00000000" w:rsidP="00BE4093">
      <w:pPr>
        <w:pStyle w:val="Heading2"/>
        <w:spacing w:before="0" w:line="240" w:lineRule="auto"/>
        <w:rPr>
          <w:rFonts w:ascii="Arial" w:hAnsi="Arial"/>
          <w:color w:val="00CED1"/>
        </w:rPr>
      </w:pPr>
      <w:r>
        <w:rPr>
          <w:rFonts w:ascii="Arial" w:hAnsi="Arial"/>
          <w:color w:val="00CED1"/>
        </w:rPr>
        <w:t>IV. The Education Mirage: Why Effort Hits a Structural Limit</w:t>
      </w:r>
    </w:p>
    <w:p w14:paraId="154E2423" w14:textId="77777777" w:rsidR="00BE4093" w:rsidRPr="00BE4093" w:rsidRDefault="00BE4093" w:rsidP="00BE4093">
      <w:pPr>
        <w:spacing w:after="0" w:line="240" w:lineRule="auto"/>
      </w:pPr>
    </w:p>
    <w:p w14:paraId="1C2FFAD7" w14:textId="77777777" w:rsidR="00087209" w:rsidRDefault="00000000" w:rsidP="00BE4093">
      <w:pPr>
        <w:spacing w:after="0" w:line="240" w:lineRule="auto"/>
        <w:jc w:val="both"/>
      </w:pPr>
      <w:r>
        <w:t>The data dismantles the myth that education is a sufficient substitute for capital. For younger cohorts, the degree functions differently based on starting assets:</w:t>
      </w:r>
    </w:p>
    <w:p w14:paraId="3F93B6B5" w14:textId="77777777" w:rsidR="00BE4093" w:rsidRDefault="00BE4093" w:rsidP="00BE4093">
      <w:pPr>
        <w:spacing w:after="0" w:line="240" w:lineRule="auto"/>
        <w:jc w:val="both"/>
      </w:pPr>
    </w:p>
    <w:p w14:paraId="77B6D1E2" w14:textId="77777777" w:rsidR="00087209" w:rsidRDefault="00000000" w:rsidP="00BE4093">
      <w:pPr>
        <w:pStyle w:val="ListParagraph"/>
        <w:numPr>
          <w:ilvl w:val="0"/>
          <w:numId w:val="12"/>
        </w:numPr>
        <w:spacing w:after="0" w:line="240" w:lineRule="auto"/>
        <w:jc w:val="both"/>
      </w:pPr>
      <w:r w:rsidRPr="00BE4093">
        <w:rPr>
          <w:b/>
          <w:bCs/>
          <w:color w:val="002060"/>
        </w:rPr>
        <w:lastRenderedPageBreak/>
        <w:t>Net-Zero ROI</w:t>
      </w:r>
      <w:r>
        <w:t>: Because Black graduates enter the market with Startup Debt rather than Enrollment Wealth, their higher income is siphoned to service the past rather than building the future.</w:t>
      </w:r>
    </w:p>
    <w:p w14:paraId="29BD767B" w14:textId="77777777" w:rsidR="00BE4093" w:rsidRDefault="00BE4093" w:rsidP="00BE4093">
      <w:pPr>
        <w:pStyle w:val="ListParagraph"/>
        <w:spacing w:after="0" w:line="240" w:lineRule="auto"/>
        <w:jc w:val="both"/>
      </w:pPr>
    </w:p>
    <w:p w14:paraId="3B9ECBC1" w14:textId="77777777" w:rsidR="00087209" w:rsidRDefault="00000000" w:rsidP="00BE4093">
      <w:pPr>
        <w:pStyle w:val="ListParagraph"/>
        <w:numPr>
          <w:ilvl w:val="0"/>
          <w:numId w:val="12"/>
        </w:numPr>
        <w:spacing w:after="0" w:line="240" w:lineRule="auto"/>
        <w:jc w:val="both"/>
      </w:pPr>
      <w:r w:rsidRPr="00BE4093">
        <w:rPr>
          <w:b/>
          <w:bCs/>
          <w:color w:val="002060"/>
        </w:rPr>
        <w:t>The Survival Trap</w:t>
      </w:r>
      <w:r>
        <w:t>: 63% of Black college graduates still live at the Survival Standard (Asset Poor), unable to cover three months of expenses without income.</w:t>
      </w:r>
    </w:p>
    <w:p w14:paraId="7AB8454D" w14:textId="77777777" w:rsidR="00BE4093" w:rsidRDefault="00BE4093" w:rsidP="00BE4093">
      <w:pPr>
        <w:spacing w:after="0" w:line="240" w:lineRule="auto"/>
        <w:jc w:val="both"/>
      </w:pPr>
    </w:p>
    <w:p w14:paraId="643613CE" w14:textId="4026E34A" w:rsidR="00BE4093" w:rsidRDefault="00000000" w:rsidP="00BE4093">
      <w:pPr>
        <w:pStyle w:val="ListParagraph"/>
        <w:numPr>
          <w:ilvl w:val="0"/>
          <w:numId w:val="12"/>
        </w:numPr>
        <w:spacing w:after="0" w:line="240" w:lineRule="auto"/>
        <w:jc w:val="both"/>
      </w:pPr>
      <w:r w:rsidRPr="00BE4093">
        <w:rPr>
          <w:b/>
          <w:bCs/>
          <w:color w:val="002060"/>
        </w:rPr>
        <w:t>The Security Plateau</w:t>
      </w:r>
      <w:r>
        <w:t>: 75% of White graduates have achieved the Security Standard, but the vast majority (74%) still fail to reach the Growth Standard.</w:t>
      </w:r>
    </w:p>
    <w:p w14:paraId="713DFA04" w14:textId="77777777" w:rsidR="00BE4093" w:rsidRDefault="00BE4093" w:rsidP="00BE4093">
      <w:pPr>
        <w:spacing w:after="0" w:line="240" w:lineRule="auto"/>
        <w:jc w:val="both"/>
      </w:pPr>
    </w:p>
    <w:p w14:paraId="2C761E55" w14:textId="77777777" w:rsidR="00087209" w:rsidRDefault="00000000" w:rsidP="00BE4093">
      <w:pPr>
        <w:spacing w:after="0" w:line="240" w:lineRule="auto"/>
        <w:jc w:val="both"/>
        <w:rPr>
          <w:b/>
          <w:bCs/>
          <w:color w:val="002060"/>
        </w:rPr>
      </w:pPr>
      <w:r w:rsidRPr="00BE4093">
        <w:rPr>
          <w:b/>
          <w:bCs/>
          <w:color w:val="002060"/>
        </w:rPr>
        <w:t>Conclusion: The Structural Imperative</w:t>
      </w:r>
    </w:p>
    <w:p w14:paraId="767AC977" w14:textId="77777777" w:rsidR="00BE4093" w:rsidRPr="00BE4093" w:rsidRDefault="00BE4093" w:rsidP="00BE4093">
      <w:pPr>
        <w:spacing w:after="0" w:line="240" w:lineRule="auto"/>
        <w:jc w:val="both"/>
        <w:rPr>
          <w:b/>
          <w:bCs/>
          <w:color w:val="002060"/>
        </w:rPr>
      </w:pPr>
    </w:p>
    <w:p w14:paraId="4A766F3B" w14:textId="77777777" w:rsidR="00087209" w:rsidRDefault="00000000" w:rsidP="00BE4093">
      <w:pPr>
        <w:spacing w:after="0" w:line="240" w:lineRule="auto"/>
        <w:jc w:val="both"/>
      </w:pPr>
      <w:r>
        <w:t>Chapter 5 provides the definitive proof that the failure of the American Dream for younger generations is a failure of physics, not people. We have waited until the gap ballooned to $364,500 at age 60 to pay attention, despite the fact that the absolute gap between Black and White college graduates is at its lowest point—approximately $15,788—between the ages of 25 and 30.</w:t>
      </w:r>
    </w:p>
    <w:p w14:paraId="28F5D187" w14:textId="77777777" w:rsidR="00BE4093" w:rsidRDefault="00BE4093" w:rsidP="00BE4093">
      <w:pPr>
        <w:spacing w:after="0" w:line="240" w:lineRule="auto"/>
        <w:jc w:val="both"/>
      </w:pPr>
    </w:p>
    <w:p w14:paraId="3C9607CB" w14:textId="77777777" w:rsidR="00087209" w:rsidRDefault="00000000" w:rsidP="00BE4093">
      <w:pPr>
        <w:spacing w:after="0" w:line="240" w:lineRule="auto"/>
        <w:jc w:val="both"/>
      </w:pPr>
      <w:r>
        <w:t>Accepting these findings requires policymakers to stop offering parachutes (safety nets) for survival and instead provide Launch Pads (Baby Bonds) during the Optimal Intervention Window. Without replacing Inherited Friction with Governmental Capability, the system will continue to reward existing capital while penalizing the entry costs of labor, ensuring the Class Chasm remains a permanent feature of the American landscape.</w:t>
      </w:r>
    </w:p>
    <w:p w14:paraId="62B5DD05" w14:textId="77777777" w:rsidR="00087209" w:rsidRDefault="00000000" w:rsidP="00BE4093">
      <w:pPr>
        <w:spacing w:after="0" w:line="240" w:lineRule="auto"/>
      </w:pPr>
      <w:r>
        <w:br/>
        <w:t>------------------------------</w:t>
      </w:r>
    </w:p>
    <w:p w14:paraId="75ED06B1" w14:textId="77777777" w:rsidR="00087209" w:rsidRDefault="00000000" w:rsidP="00BE4093">
      <w:pPr>
        <w:spacing w:after="0" w:line="240" w:lineRule="auto"/>
      </w:pPr>
      <w:r>
        <w:rPr>
          <w:rFonts w:ascii="Arial" w:hAnsi="Arial"/>
          <w:i/>
          <w:color w:val="808080"/>
          <w:sz w:val="18"/>
        </w:rPr>
        <w:t>AI Disclosure Statement: This document utilized Google Gemini (2026 version) to harmonize research data into a cohesive visual brand identity. All statistical interpretations are derived from original research by William Elliott et al.</w:t>
      </w:r>
    </w:p>
    <w:p w14:paraId="03D9BA07" w14:textId="77777777" w:rsidR="00BE4093" w:rsidRDefault="00BE4093">
      <w:pPr>
        <w:spacing w:after="0" w:line="240" w:lineRule="auto"/>
      </w:pPr>
    </w:p>
    <w:sectPr w:rsidR="00BE4093" w:rsidSect="00034616">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D0255" w14:textId="77777777" w:rsidR="00AF3AA0" w:rsidRDefault="00AF3AA0">
      <w:pPr>
        <w:spacing w:after="0" w:line="240" w:lineRule="auto"/>
      </w:pPr>
      <w:r>
        <w:separator/>
      </w:r>
    </w:p>
  </w:endnote>
  <w:endnote w:type="continuationSeparator" w:id="0">
    <w:p w14:paraId="25857E04" w14:textId="77777777" w:rsidR="00AF3AA0" w:rsidRDefault="00AF3A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12C25" w14:textId="77777777" w:rsidR="00087209" w:rsidRDefault="00000000">
    <w:pPr>
      <w:pStyle w:val="Footer"/>
      <w:jc w:val="center"/>
    </w:pPr>
    <w:r>
      <w:rPr>
        <w:rFonts w:ascii="Arial" w:hAnsi="Arial"/>
        <w:i/>
        <w:color w:val="808080"/>
        <w:sz w:val="16"/>
      </w:rPr>
      <w:t>Occupy 2.0 Digital Archive | File: Policy Brief_Chpt.5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9911B" w14:textId="77777777" w:rsidR="00AF3AA0" w:rsidRDefault="00AF3AA0">
      <w:pPr>
        <w:spacing w:after="0" w:line="240" w:lineRule="auto"/>
      </w:pPr>
      <w:r>
        <w:separator/>
      </w:r>
    </w:p>
  </w:footnote>
  <w:footnote w:type="continuationSeparator" w:id="0">
    <w:p w14:paraId="1237AA56" w14:textId="77777777" w:rsidR="00AF3AA0" w:rsidRDefault="00AF3A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C751142"/>
    <w:multiLevelType w:val="hybridMultilevel"/>
    <w:tmpl w:val="8CC01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1F4ED2"/>
    <w:multiLevelType w:val="hybridMultilevel"/>
    <w:tmpl w:val="04966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DC2374"/>
    <w:multiLevelType w:val="hybridMultilevel"/>
    <w:tmpl w:val="A9A00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1062154">
    <w:abstractNumId w:val="8"/>
  </w:num>
  <w:num w:numId="2" w16cid:durableId="1443919098">
    <w:abstractNumId w:val="6"/>
  </w:num>
  <w:num w:numId="3" w16cid:durableId="1677802432">
    <w:abstractNumId w:val="5"/>
  </w:num>
  <w:num w:numId="4" w16cid:durableId="1023629249">
    <w:abstractNumId w:val="4"/>
  </w:num>
  <w:num w:numId="5" w16cid:durableId="471484630">
    <w:abstractNumId w:val="7"/>
  </w:num>
  <w:num w:numId="6" w16cid:durableId="1712723886">
    <w:abstractNumId w:val="3"/>
  </w:num>
  <w:num w:numId="7" w16cid:durableId="152643841">
    <w:abstractNumId w:val="2"/>
  </w:num>
  <w:num w:numId="8" w16cid:durableId="1987473354">
    <w:abstractNumId w:val="1"/>
  </w:num>
  <w:num w:numId="9" w16cid:durableId="890582206">
    <w:abstractNumId w:val="0"/>
  </w:num>
  <w:num w:numId="10" w16cid:durableId="642656952">
    <w:abstractNumId w:val="9"/>
  </w:num>
  <w:num w:numId="11" w16cid:durableId="198444651">
    <w:abstractNumId w:val="11"/>
  </w:num>
  <w:num w:numId="12" w16cid:durableId="180731706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73481"/>
    <w:rsid w:val="00087209"/>
    <w:rsid w:val="0015074B"/>
    <w:rsid w:val="0029639D"/>
    <w:rsid w:val="00326F90"/>
    <w:rsid w:val="00AA1D8D"/>
    <w:rsid w:val="00AF3AA0"/>
    <w:rsid w:val="00B47730"/>
    <w:rsid w:val="00BE4093"/>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A33E64"/>
  <w14:defaultImageDpi w14:val="300"/>
  <w15:docId w15:val="{C83E19FF-AAF2-2741-98B0-BDFC6CD12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dTable1Light">
    <w:name w:val="Grid Table 1 Light"/>
    <w:basedOn w:val="TableNormal"/>
    <w:uiPriority w:val="99"/>
    <w:rsid w:val="00BE409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805</Words>
  <Characters>5126</Characters>
  <Application>Microsoft Office Word</Application>
  <DocSecurity>0</DocSecurity>
  <Lines>96</Lines>
  <Paragraphs>54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5877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Elliott, William</cp:lastModifiedBy>
  <cp:revision>2</cp:revision>
  <dcterms:created xsi:type="dcterms:W3CDTF">2026-01-19T00:35:00Z</dcterms:created>
  <dcterms:modified xsi:type="dcterms:W3CDTF">2026-01-19T00:35:00Z</dcterms:modified>
  <cp:category/>
</cp:coreProperties>
</file>